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783c" w14:textId="1ad7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(XXV сессия, IV шақырылған) 2010 жылғы 24 желтоқсандағы "2011 - 2013 жылдарға арналған аудандық бюджет туралы" N 1/25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2011 жылғы 08 сәуірдегі N 2/28 шешімі. Павлодар облысы Лебяжі ауданының Әділет басқармасында 2011 жылғы 13 сәуірде N 12-9-129 тіркелді. Күші жойылды - Павлодар облысы Лебяжі аудандық мәслихатының 2014 жылғы 27 маусымдағы N 1-19/135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Лебяжі аудандық мәслихатының 27.06.2014 N 1-19/135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(ХХXІІІ сессия, ІV шақырылған) 2011 жылғы 16 наурыздағы "Облыстық мәслихаттың (ХХIX сессия, ІV шақырылған) 2010 жылғы 13 желтоқсандағы "2011 - 2013 жылдарға арналған облыстық бюджет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355/33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 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(ХXV сессия, ІV шақырылған) 2010 жылғы 24 желтоқсандағы "2011 - 2013 жылдарға арналған аудандық бюджет туралы" N 1/25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- Тізілімінде N 12-9-122 болып тіркелген, 2011 жылғы 13 қаңтардағы N 3-4 (7499) "Аққу үні" аудандық газетінде жарияланған) мынандай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2011 - 2013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2011 жылға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- 1678794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- 164709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- 1512522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- 1693461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- 15383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- 16213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жөніндегі сальдо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–30050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қолдану) - 30050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Бұл шешімнің орындалуын бақылау мәслихаттың бюджеттік саясат, әлеуметтік сала,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Нақты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М. Смағұлов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(XXVIII сессия, IV шақырылған)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2/28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44"/>
        <w:gridCol w:w="523"/>
        <w:gridCol w:w="8464"/>
        <w:gridCol w:w="2966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1512522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1512522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1512522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48"/>
        <w:gridCol w:w="569"/>
        <w:gridCol w:w="612"/>
        <w:gridCol w:w="7755"/>
        <w:gridCol w:w="30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1693461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185783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165736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мәслихат аппараты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мәслихат қызметін қамтамасыз ету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50069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102236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 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13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қала) басқару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1051306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мекемелерінің тәрбиешілеріне біліктілік санаттарына сәйкес үстемақы мөлшерін ұлғайту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930039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927431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923590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 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89449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  шешімі бойынша азаматтардың жекелеген топтарына әлеуметтік көмек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 қызметі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 санаттарын тұрғын үймен қамтамасыз 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және Қазақстан халықтарының басқа да тілдерін дамыту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кеңістікті ұйымдастыру жөніндегі өзге де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шаруашылығы, ерекше қорғалатын табиғи аумақтар, қоршаған ортаны және жануарлар дүниесін корғау,жер қатынастары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13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  мамандарын әлеуметтік қолдау шараларын іске асыру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 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43839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кәсіпкерлік және ауыл шаруашылығы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корғау, жер қатынастары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-30050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