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c45d" w14:textId="14bc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кандидаттарды сайлаушылармен кездесулер өткізу үшін үй-жайлар және үгіт баспасөз материалдары ілінетін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2011 жылғы 25 ақпандағы N 31/1 қаулысы. Павлодар облысы Лебяжі ауданының Әділет басқармасында 2011 жылғы 25 ақпанда N 12-9-127 тіркелді. Күші жойылды - Павлодар облысы Лебяжі аудандық әкімдігінің 2014 жылғы 21 сәуірдегі N 136/4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Лебяжі аудандық әкімдігінің 21.04.2014 </w:t>
      </w:r>
      <w:r>
        <w:rPr>
          <w:rFonts w:ascii="Times New Roman"/>
          <w:b w:val="false"/>
          <w:i w:val="false"/>
          <w:color w:val="ff0000"/>
          <w:sz w:val="28"/>
        </w:rPr>
        <w:t>N 136/4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кандидаттарды сайлаушылармен кездесулер өткізу үшін үй-жайлар және үгіт баспасөз материалдары ілінетін орындар Лебяжі аудандық аумақтық сайлау комиссиясының келісімі бойынша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әкімдері, ішкі саясат бөлімі Қазақстан Республикасы Президенттігіне кандидаттардың үгіт баспасөз материалдарын іліп қою орындарында стендтерді, тақталарды және тумбаларды орнату жөнінде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Н.О. Сағандыковқа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Аудан әкімі                                 С. Әпсалықов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Лябяжі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 Смакотин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25 ақпан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31/1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бойынша ақпараттық стендтерді</w:t>
      </w:r>
      <w:r>
        <w:br/>
      </w:r>
      <w:r>
        <w:rPr>
          <w:rFonts w:ascii="Times New Roman"/>
          <w:b/>
          <w:i w:val="false"/>
          <w:color w:val="000000"/>
        </w:rPr>
        <w:t>
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585"/>
        <w:gridCol w:w="1706"/>
        <w:gridCol w:w="6726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
атауы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 саны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Стендтерді орналастыру
орны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базар, аудандық мәдениет үйі, "Ертіс 1", "Ертіс 2", "Алмаз" дүкендері ғимараттарының жанында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аппараты, балабақша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Майкарағай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"Адиль" дүкен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Мерғалым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Бескарағай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жанында, сауда орталығына қарама қарсы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дәрігерлік амбулатория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Төсағаш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Жабағлы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"Даурен", "Баян" дүкендер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Шәмши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Балабақша, "Чамигов" дүкені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Кызылкоғам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жаны-мешіт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"Алтай" дүкен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"Маржан", "Асия" дүкендер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Теренкөл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 дүкені, ауылдық клуб, дәрігерлік амбулатория ғимараттарының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Қазантай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"МОТР  Ертіс орманы" ММ Көкжал орман шаруашылығы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"МОТР  Ертіс орманы" ММ Бесқарағай филиалы ғимаратының жаны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ауылы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жаны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31/1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бойынша Қазақстан Республикасы Президенттігіне кандидаттармен кездесу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093"/>
        <w:gridCol w:w="63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 орны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Кенжеғалиев атындағы спорт кешені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Майкарағай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Мерғалым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Уахатов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Бескарағай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Төсағаш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Жабағлы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Шәмши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орталығы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Кызылкоғам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Сатыбалдин атындағы орта мектеп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Баймолдин атындағы орта мектеп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Теренкөл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Қазантай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ауылы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