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1221" w14:textId="5ca1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(IV - сайланған XXVII - сессиясы) 2010 жылғы 23 желтоқсандағы N 1/27 "2011 - 2013 жылдарға арналған аудан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2011 жылғы 21 қарашадағы N 1/35 шешімі. Павлодар облысының Әділет департаментінде 2011 жылғы 25 қарашада N 12-8-118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Бюджеттік кодексінің 106 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мәслихатының (IV сайланған XXXІХ сессиясы) 2011 жылғы 7 қарашадағы N 398/39 "Облыстық мәслихаттың (IV сайланған ХХІХ сессиясы) 2010 жылғы 13 желтоқсандағы "2011 - 2013 жылдарға арналған облыстық бюджет туралы" N 324/29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(IV сайланған XXVII сессиясы) 2010 жылғы 23 желтоқсандағы "2011 - 2013 жылдарға арналған аудан бюджеті туралы" (нормативтік құқықтық актілерді мемлекеттік тіркеу Тізілімінде N 12-8-98 болып тіркелген, 2011 жылғы 8 қаңтардағы "Заря" газетінің N 2 жарияланған) N 1/27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"2160994" деген сандар "2723443"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"239755" деген сандар "250870"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"3546" деген сандар "4201"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"1914823" деген сандар "2465272"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"2630535" деген сандар "2733583"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"-510612" деген сандар "-51211"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"510612" деген сандар "51211"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"18643" деген сандар "72643"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"8619" деген сандар "8028"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"8194" деген сандар "8192"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"11082" деген сандар "10694"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"4701" деген сандар "4758" деген сандармен ауыстырылсын, "ауылдық елді мекендердің әлеуметтік сала" деген сөздер жойылсын;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"15114" деген сандар "15075"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 </w:t>
      </w:r>
      <w:r>
        <w:rPr>
          <w:rFonts w:ascii="Times New Roman"/>
          <w:b w:val="false"/>
          <w:i w:val="false"/>
          <w:color w:val="000000"/>
          <w:sz w:val="28"/>
        </w:rPr>
        <w:t>3-2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"459412 мың теңге - Жұмыспен қамту - 2020 бағдарламасы бойынша мемлекеттік коммуналдық тұрғын үй қорының тұрғын үй салу және (немесе) сатып алуға";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"ауылдық елді мекендердің әлеуметтік сала" деген сөздер жойылсын;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3-6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"76113" деген сандар "114113"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3-8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"3-8. Жұмыспен қамту - 2020 бағдарламасы бойынша тұрғын үй салу және (немесе) сатып алуға бөлінген кредитті мезгілінен бұрын өтеуді қарастыру,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 бойынша негізгі қарыз сомасы 459400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 бойынша сыйақы беру сомасы 12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"4923" деген сандар "1641"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жоспарлы-бюджеттік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жылғы 1 қаңтардан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Баяндинов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Качир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Баяндинов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Качир аудандық 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XXXV кезекті сессиясы)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қарашадағы N 1/35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Качир аудандық 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XXVII кезекті сессиясы)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 N 1/27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669"/>
        <w:gridCol w:w="669"/>
        <w:gridCol w:w="8141"/>
        <w:gridCol w:w="2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2 723 443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250 870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84 843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84 843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2 465 272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2 465 272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2 465 272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682"/>
        <w:gridCol w:w="949"/>
        <w:gridCol w:w="578"/>
        <w:gridCol w:w="7312"/>
        <w:gridCol w:w="29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2 733 583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212 086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188 849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13 986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55 751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49 041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119 112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118 872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12 092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10 769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10 769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10 469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1 456 209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120 090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120 090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119 674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санаттары үшін үстемақы мөлшерін арттыру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1 306 467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6 764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6 764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1 299 703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1 272 360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27 343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29 652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29 652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101 921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85741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13 464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13 464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72 277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13 473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10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құралдарымен қамтамасыз етуге, және ымдау тілі мамандарының, жеке көмекшілердің қызмет көрсету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 қызметін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15 423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680 037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578 870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576 415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462 302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инженерлік коммуникациялық инфрақұрылымдардын дамуы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114 113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76 806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15 550</w:t>
            </w:r>
          </w:p>
        </w:tc>
      </w:tr>
      <w:tr>
        <w:trPr>
          <w:trHeight w:val="7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61 256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472472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61 076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24 361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4 616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12 626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140 389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73 677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73 649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73 649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3 339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46 878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37 132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14 809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53 377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11 793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4 758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4 758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20 361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20 361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20 361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7 676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49 534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46 414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14 014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14 014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 және ауданiшiлiк қоғамдық жолаушылар тасымалдарын ұйымдастыру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24 992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14 938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14 678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-51 211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51 211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Качир аудандық 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XXXV кезекті сессиясы)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қарашадағы N 1/35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Качир аудандық 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 XXVII кезекті сессиясы)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 N 1/27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    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Тереңкөл ауылының (селоның)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625"/>
        <w:gridCol w:w="583"/>
        <w:gridCol w:w="625"/>
        <w:gridCol w:w="1062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санаттары үшін үстемақы мөлшерін арттыру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Песчан ауылының (селоның)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48"/>
        <w:gridCol w:w="606"/>
        <w:gridCol w:w="606"/>
        <w:gridCol w:w="1055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санаттары үшін үстемақы мөлшерін арттыру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Березовка ауылының (селоның)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67"/>
        <w:gridCol w:w="604"/>
        <w:gridCol w:w="625"/>
        <w:gridCol w:w="1054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Бобровка ауылының (селоның)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85"/>
        <w:gridCol w:w="669"/>
        <w:gridCol w:w="648"/>
        <w:gridCol w:w="1053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Ивановка ауылының (селоның)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04"/>
        <w:gridCol w:w="646"/>
        <w:gridCol w:w="625"/>
        <w:gridCol w:w="1056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Октябрь ауылының (селоның)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64"/>
        <w:gridCol w:w="648"/>
        <w:gridCol w:w="585"/>
        <w:gridCol w:w="1062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Калиновка ауылының (селоның)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2"/>
        <w:gridCol w:w="604"/>
        <w:gridCol w:w="562"/>
        <w:gridCol w:w="1067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Федоровка ауылының (селоның)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83"/>
        <w:gridCol w:w="625"/>
        <w:gridCol w:w="541"/>
        <w:gridCol w:w="1067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Байконыс ауылының (селоның)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04"/>
        <w:gridCol w:w="625"/>
        <w:gridCol w:w="604"/>
        <w:gridCol w:w="1058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Коммунар ауылының (селоның)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604"/>
        <w:gridCol w:w="625"/>
        <w:gridCol w:w="604"/>
        <w:gridCol w:w="1054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Береговой ауылының (селоның)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646"/>
        <w:gridCol w:w="625"/>
        <w:gridCol w:w="604"/>
        <w:gridCol w:w="1050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 әкiмшiсi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1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Верненка ауылының (селоның)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585"/>
        <w:gridCol w:w="648"/>
        <w:gridCol w:w="585"/>
        <w:gridCol w:w="1053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Жаңа-Құрлыс ауылының (селоның)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625"/>
        <w:gridCol w:w="667"/>
        <w:gridCol w:w="604"/>
        <w:gridCol w:w="1050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Воскресенка ауылының (селоның)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629"/>
        <w:gridCol w:w="629"/>
        <w:gridCol w:w="672"/>
        <w:gridCol w:w="1046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4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5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7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