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25be" w14:textId="59d2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11 сәуірдегі "2011 жылға арналған Ертіс ауданы азаматтарының жекелеген санаттарына әлеуметтік көмек туралы" N 168/2 қаулысына өзгерту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2011 жылғы 23 қарашадағы N 478/7 қаулысы. Павлодар облысының Әділет департаментінде 2011 жылғы 14 желтоқсанда N 12-7-130 тіркелді. Күші жойылды - Павлодар облысы Ертіс аудандық әкімдігінің 2012 жылғы 19 наурыздағы N 95/1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Ертіс аудандық әкімдігінің 2012.03.19 N 95/1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жылдың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11-бабы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Ертіс аудандық мәслихатының (IV сайланған XXXII сессиясы) 2010 жылдың 22 желтоқсандағы "2011 - 2013 жылдарға арналған аудандық бюджет туралы" N 196-32-4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жекелеген санаттарына әлеуметтік көмек көрсету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2011 жылғы 11 сәурдегі "2011 жылға арналған Ертіс ауданы азаматтарының жекелеген санаттарына әлеуметтік көмек туралы" N 168/2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Реестрінде 2011 жылғы 22 мамырдағы N 12-7-119 тіркелген, 2011 жылғы 2 маусымдағы N 44 "Ертіс нұры" мен N 45 "Иртыш" газеттерінде жарияланған) келесі өзгерту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28) тармақшасына: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"отбасыларға," деген сөзден кейін "1 топтағы"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"қатысушыларына" деген сөзден кейін "және оларға теңестірілген тұлғалар"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27) тармақшасындағы "16" саны "19"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2011 жылғы 19 қазандағы "Аудан әкімдігінің 2011 жылғы 11 сәуірдегі "2011 жылға арналған Ертіс ауданы азаматтарының жекелеген санаттарына әлеуметтік көмек туралы" N 168/2 қаулысына өзгерістер мен толықтырулар енгізу туралы" N 431/7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А.Т. Тілеуоваға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