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fdaa" w14:textId="594f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 Мәжілісіне және Мәслихат депутаттығына Үміткерлердің сайлаушылармен кездесулерін өткізуге үгіт баспа материалдарын орналастыру орындарын және жайларды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2011 жылғы 29 қарашадағы N 481/7 қаулысы. Павлодар облысының Әділет департаментінде 2011 жылғы 14 желтоқсанда N 12-7-129 тіркелді. Күші жойылды - Павлодар облысы Ертіс аудандық әкімдігінің 2012 жылғы 23 ақпандағы N 72/1 қаулысымен</w:t>
      </w:r>
    </w:p>
    <w:p>
      <w:pPr>
        <w:spacing w:after="0"/>
        <w:ind w:left="0"/>
        <w:jc w:val="both"/>
      </w:pPr>
      <w:r>
        <w:rPr>
          <w:rFonts w:ascii="Times New Roman"/>
          <w:b w:val="false"/>
          <w:i w:val="false"/>
          <w:color w:val="ff0000"/>
          <w:sz w:val="28"/>
        </w:rPr>
        <w:t>      Ескерту. Күші жойылды - Павлодар облысы Ертіс аудандық әкімдігінің 23.02.2012 N 72/1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сайлау туралы" Конституциялық Заңы </w:t>
      </w:r>
      <w:r>
        <w:rPr>
          <w:rFonts w:ascii="Times New Roman"/>
          <w:b w:val="false"/>
          <w:i w:val="false"/>
          <w:color w:val="000000"/>
          <w:sz w:val="28"/>
        </w:rPr>
        <w:t>28-бабының</w:t>
      </w:r>
      <w:r>
        <w:rPr>
          <w:rFonts w:ascii="Times New Roman"/>
          <w:b w:val="false"/>
          <w:i w:val="false"/>
          <w:color w:val="000000"/>
          <w:sz w:val="28"/>
        </w:rPr>
        <w:t xml:space="preserve"> 4 және 6 тармақтарына,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Ертіс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үгіт баспа материалдарын орналастыру орындары </w:t>
      </w:r>
      <w:r>
        <w:rPr>
          <w:rFonts w:ascii="Times New Roman"/>
          <w:b w:val="false"/>
          <w:i w:val="false"/>
          <w:color w:val="000000"/>
          <w:sz w:val="28"/>
        </w:rPr>
        <w:t>1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сайлаушылармен кездесу үшін өткізетін үй-жайлар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Бұрын қабылданған, Ертіс ауданы әкімдігінің 2009 жылдың 17 қыркүйегіндегі "Үгіт баспа материалдарын орналастыру орындарын және жайларды белгілеу туралы" N 315/9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тіркеу тізілімінде N 12-7-88 болып тіркелген, N 86 "Ертіс Нұры" және N 85 "Иртыш" газеттерінде 2009 жылдың 10 қазанында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Ертіс ауданының ауылдық округтері мен ауыл әкімдері, Ертіс ауданының ішкі саясат бөлімі үміткерлердің сайлаушылармен кездесулерін өткізу үшін жайларды дайындау, үгіт баспа материалдарын орналастыру орындарына стендтерді, жайма тақталар мен тумбаларды орнату бойынша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Т. Тілеуоваға жүктелсін.</w:t>
      </w:r>
      <w:r>
        <w:br/>
      </w:r>
      <w:r>
        <w:rPr>
          <w:rFonts w:ascii="Times New Roman"/>
          <w:b w:val="false"/>
          <w:i w:val="false"/>
          <w:color w:val="000000"/>
          <w:sz w:val="28"/>
        </w:rPr>
        <w:t>
</w:t>
      </w:r>
      <w:r>
        <w:rPr>
          <w:rFonts w:ascii="Times New Roman"/>
          <w:b w:val="false"/>
          <w:i w:val="false"/>
          <w:color w:val="000000"/>
          <w:sz w:val="28"/>
        </w:rPr>
        <w:t>
      5. Осы қаулы ресми түрде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В. Левченко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Ертіс аудандық аумақтық</w:t>
      </w:r>
      <w:r>
        <w:br/>
      </w:r>
      <w:r>
        <w:rPr>
          <w:rFonts w:ascii="Times New Roman"/>
          <w:b w:val="false"/>
          <w:i w:val="false"/>
          <w:color w:val="000000"/>
          <w:sz w:val="28"/>
        </w:rPr>
        <w:t>
</w:t>
      </w:r>
      <w:r>
        <w:rPr>
          <w:rFonts w:ascii="Times New Roman"/>
          <w:b w:val="false"/>
          <w:i/>
          <w:color w:val="000000"/>
          <w:sz w:val="28"/>
        </w:rPr>
        <w:t>      сайлау комиссиясы</w:t>
      </w:r>
      <w:r>
        <w:br/>
      </w:r>
      <w:r>
        <w:rPr>
          <w:rFonts w:ascii="Times New Roman"/>
          <w:b w:val="false"/>
          <w:i w:val="false"/>
          <w:color w:val="000000"/>
          <w:sz w:val="28"/>
        </w:rPr>
        <w:t>
</w:t>
      </w:r>
      <w:r>
        <w:rPr>
          <w:rFonts w:ascii="Times New Roman"/>
          <w:b w:val="false"/>
          <w:i/>
          <w:color w:val="000000"/>
          <w:sz w:val="28"/>
        </w:rPr>
        <w:t>      Төрағасы                                   Х. Жүсіпов</w:t>
      </w:r>
      <w:r>
        <w:br/>
      </w:r>
      <w:r>
        <w:rPr>
          <w:rFonts w:ascii="Times New Roman"/>
          <w:b w:val="false"/>
          <w:i w:val="false"/>
          <w:color w:val="000000"/>
          <w:sz w:val="28"/>
        </w:rPr>
        <w:t>
</w:t>
      </w:r>
      <w:r>
        <w:rPr>
          <w:rFonts w:ascii="Times New Roman"/>
          <w:b w:val="false"/>
          <w:i/>
          <w:color w:val="000000"/>
          <w:sz w:val="28"/>
        </w:rPr>
        <w:t>      2011 жылғы 29 қараша</w:t>
      </w:r>
    </w:p>
    <w:bookmarkStart w:name="z9" w:id="1"/>
    <w:p>
      <w:pPr>
        <w:spacing w:after="0"/>
        <w:ind w:left="0"/>
        <w:jc w:val="both"/>
      </w:pPr>
      <w:r>
        <w:rPr>
          <w:rFonts w:ascii="Times New Roman"/>
          <w:b w:val="false"/>
          <w:i w:val="false"/>
          <w:color w:val="000000"/>
          <w:sz w:val="28"/>
        </w:rPr>
        <w:t>
Ертіс ауданы әкімдігінің</w:t>
      </w:r>
      <w:r>
        <w:br/>
      </w:r>
      <w:r>
        <w:rPr>
          <w:rFonts w:ascii="Times New Roman"/>
          <w:b w:val="false"/>
          <w:i w:val="false"/>
          <w:color w:val="000000"/>
          <w:sz w:val="28"/>
        </w:rPr>
        <w:t xml:space="preserve">
2011 жыл 29 қарашадағы </w:t>
      </w:r>
      <w:r>
        <w:br/>
      </w:r>
      <w:r>
        <w:rPr>
          <w:rFonts w:ascii="Times New Roman"/>
          <w:b w:val="false"/>
          <w:i w:val="false"/>
          <w:color w:val="000000"/>
          <w:sz w:val="28"/>
        </w:rPr>
        <w:t xml:space="preserve">
N 481/7 қаулысына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Үгіт баспасөз материалдарын орналастыру орындары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673"/>
        <w:gridCol w:w="6873"/>
        <w:gridCol w:w="13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Тұрғылықты кенттің атауы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Стендтерді орналастыру орны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Орталық алаң, Орталық базар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Голубовка ауылы</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аурухана, балабақша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ауылы</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дәрігерлік пункт (келісім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Ағашорын ауылдық округі</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орталығы, дүкен (келісім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Байзақов ауылдық округі</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дүкен, автовокзал (келісім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Қосағаш ауылдық округі</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орталығы, әкімдік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контора, дәрігерлік пункт, балабақша (келісім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ауылы</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 ауылдық клуб (келісім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ауылдық округі</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ФАП, Мәдениет үйі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Қызылқақ ауылы</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дәрігерлік пункт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ауылы</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АДА, пошта, дүкен (келісім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ауылдық округі</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клуб,дәрігерлік пункт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Майқоңыр ауылы</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 ФАП, наубайхана, контора (келісім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ауылы</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"Панфилов" ЖШС (келісім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 ФАП, Мәдениет үйі, Орталық алаң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ауылдық округі</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кітапхана, дүкен, мәдениет үйі, ФАП (келісім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 ауылы</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ФАП, Мәдениет үйі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 ауылдық округі</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АДА, дүкен, пошта (келісім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w:t>
            </w:r>
          </w:p>
        </w:tc>
      </w:tr>
    </w:tbl>
    <w:bookmarkStart w:name="z10" w:id="2"/>
    <w:p>
      <w:pPr>
        <w:spacing w:after="0"/>
        <w:ind w:left="0"/>
        <w:jc w:val="both"/>
      </w:pPr>
      <w:r>
        <w:rPr>
          <w:rFonts w:ascii="Times New Roman"/>
          <w:b w:val="false"/>
          <w:i w:val="false"/>
          <w:color w:val="000000"/>
          <w:sz w:val="28"/>
        </w:rPr>
        <w:t>
Ертіс ауданы әкімдігінің</w:t>
      </w:r>
      <w:r>
        <w:br/>
      </w:r>
      <w:r>
        <w:rPr>
          <w:rFonts w:ascii="Times New Roman"/>
          <w:b w:val="false"/>
          <w:i w:val="false"/>
          <w:color w:val="000000"/>
          <w:sz w:val="28"/>
        </w:rPr>
        <w:t xml:space="preserve">
2011 жыл 29 қарашадағы </w:t>
      </w:r>
      <w:r>
        <w:br/>
      </w:r>
      <w:r>
        <w:rPr>
          <w:rFonts w:ascii="Times New Roman"/>
          <w:b w:val="false"/>
          <w:i w:val="false"/>
          <w:color w:val="000000"/>
          <w:sz w:val="28"/>
        </w:rPr>
        <w:t xml:space="preserve">
N 481/7 қаулысына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Үміткерлердің сайлаушылармен кездесулерін өткізу үшін жайлар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733"/>
        <w:gridCol w:w="833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Тұрғылықты кенттің атауы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Кездесу өткізу орындары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Мәдениет үйі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ХДП АФ (келісім бойынша)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ұлттық кітапхана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бала бақша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бала бақша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ауруханасы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Казпошта (келісім бойынша)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Жалпы орта білім беру мектебі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 Мемлекеттік қазыналық коммуналдық кәсіпорны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Тәжірибе шаруашылығы (келісім бойынша)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ауылы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ауылының Жалпы орта білім беру мектебі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 ауылы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 ауылының Жалпы орта білім беру мектебі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ауылының Жалпы орта білім беру мектебі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ауылының Жалпы орта білім беру мектебі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Байзақов ауылы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 Горький жалпы орта білім беру мектебі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Голубовка ауылы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Ағашорын ауылы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Ағашорын ауылының Жалпы орта білім беру мектебі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Қосағаш ауылы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Қосағаш ауылының Жалпы орта білім беру мектебі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ауылы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ауылының Жалпы орта білім беру мектебі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Қызылқақ ауылы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ауылы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Майқоңыр ауылы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Майқоңыр ауылының Жалпы орта білім беру мектебі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ауылының Жалпы орта білім беру мектебі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 ауылы</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