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35cc" w14:textId="3723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жылдың 22 желтоқсандағы "2011 - 2013 жылдарға арналған аудандық бюджет туралы" (IV сайланған, XXXII сессиясы) N 196-32-4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2011 жылғы 24 қазандағы N 240-39-4 шешімі. Павлодар облысының Әділет департаментінде 2011 жылғы 31 қазанда N 12-7-126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  2010 жылдың 22 желтоқсандағы "2011 - 2013 жылдарға арналған аудандық бюджет туралы" N 196-32-4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N 12-7-113 тіркелген, 2011 жылғы 8, 13, 15, 20, 22, 27, 29 қаңтарында аудандық "Ертіс нұры" N 3 - 9 газетінде жарияланған) (бұдан әрі - Шешім)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Шешімінің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Ертіс ауданының бюджеті 2011 - 2013 жылдарға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2011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2 080 314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263 292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4 051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1 812 527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2 396 846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11 580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12 130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-328 112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(бюджет профицитін пайдалану) – 328 112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және бюджет, шағын және орта бизнесті қолдау, ауданда спорт 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Зейнішев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Х. Зейнішев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2011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қазандағы N 240-39-4 (IV сайланған,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XXXIX кезектен тыс сессиясы)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2010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желтоқсандағы N 196-32-4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(ІV сайланған, ХХХІІ сессиясы)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Ертіс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87"/>
        <w:gridCol w:w="630"/>
        <w:gridCol w:w="8306"/>
        <w:gridCol w:w="316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2080314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263292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51744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13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13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ұйымдарынаң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1812527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1812527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49"/>
        <w:gridCol w:w="677"/>
        <w:gridCol w:w="656"/>
        <w:gridCol w:w="7422"/>
        <w:gridCol w:w="322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2396846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222738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өкiлеттi, атқарушы және басқа органдар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192332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48531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48531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127728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13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13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15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1325212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69583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69583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 ұйымдарын қолдау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69089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1220119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1218117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1185983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116886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97714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86227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</w:p>
        </w:tc>
      </w:tr>
      <w:tr>
        <w:trPr>
          <w:trHeight w:val="15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15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Тұрғындарға әлеуметтік бағдарламаларды жүзеге асыру және жұмыспен қамту саласында жергілікті деңгейде мемлекеттік саясатты жүзеге асыру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449085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361504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санаттарындағы азаматтарды тұрғын үймен қамтамасыз 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57467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49595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коммуналдық меншігіндегі жылу жүйелерін қолдануды ұйымдастыру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123936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58107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56349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</w:t>
            </w:r>
          </w:p>
        </w:tc>
      </w:tr>
      <w:tr>
        <w:trPr>
          <w:trHeight w:val="8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 арқылы мемлекеттік ақпараттық саясат жүргізу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мекендердегі әлеуметтік саласындағы мамандарды әлеуметтік қолдау шараларын іске асыру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саласындағы мамандарды әлеуметтік қолдау шараларын іске асыру үшін бюджеттік кредиттер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-328112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(бюджет профицитін пайдалану)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