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5db8" w14:textId="d835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жылдың 22 желтоқсандағы "2011 - 2013 жылдарға арналған аудандық бюджет туралы" (IV сайланған, XXXII сессиясы) N 196-32-4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2011 жылғы 04 шілдедегі N 219-36-4 шешімі. Павлодар облысының Әділет департаментінде 2011 жылғы 26 шілдеде N 12-7-124 тіркелді.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тармақтарына,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Павлодар облыстық мәслихаттың (IV сайланған, XXXV сессиясы) 2011 жылғы 24 маусымдағы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жылғы 30 маусымда нормативтік құқықтық актілерінің мемлекеттік тіркеу Тізілімінде N 3188 тіркелген, облыстық "Сарыарқа самалы" газетінде 2011 жылғы 2 шілдесінде N 74 жарияланған) N 362/35 </w:t>
      </w:r>
      <w:r>
        <w:rPr>
          <w:rFonts w:ascii="Times New Roman"/>
          <w:b w:val="false"/>
          <w:i w:val="false"/>
          <w:color w:val="000000"/>
          <w:sz w:val="28"/>
        </w:rPr>
        <w:t>шешімінің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жылдың 22 желтоқсандағы "2011 - 2013 жылдарға арналған аудандық бюджет туралы" (нормативтік құқықтық   актілерінің мемлекеттік тіркеу Тізілімінде 2010 жылдың 31 желтоқсанында N 12-7-113 тіркелген, 2011 жылғы 8, 13, 15, 20, 22, 27, 29 қаңтарында аудандық "Ертіс нұры" газетінде NN 3-9 жарияланған) N 196-32-4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Шешімінің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Ертіс ауданының 2011 - 2013 жылдарға арналған бюджеті, оның ішінде 2011 жылға, келесі мөлшерінде бекітілсін:</w:t>
      </w:r>
      <w:r>
        <w:br/>
      </w:r>
      <w:r>
        <w:rPr>
          <w:rFonts w:ascii="Times New Roman"/>
          <w:b w:val="false"/>
          <w:i w:val="false"/>
          <w:color w:val="000000"/>
          <w:sz w:val="28"/>
        </w:rPr>
        <w:t>
      1) кірістер – 2 009 344 мың теңге, оның ішінде:</w:t>
      </w:r>
      <w:r>
        <w:br/>
      </w:r>
      <w:r>
        <w:rPr>
          <w:rFonts w:ascii="Times New Roman"/>
          <w:b w:val="false"/>
          <w:i w:val="false"/>
          <w:color w:val="000000"/>
          <w:sz w:val="28"/>
        </w:rPr>
        <w:t>
      салық түсімдері – 252 222 мың теңге;</w:t>
      </w:r>
      <w:r>
        <w:br/>
      </w:r>
      <w:r>
        <w:rPr>
          <w:rFonts w:ascii="Times New Roman"/>
          <w:b w:val="false"/>
          <w:i w:val="false"/>
          <w:color w:val="000000"/>
          <w:sz w:val="28"/>
        </w:rPr>
        <w:t>
      салық емес түсімдер – 2 491 мың теңге;</w:t>
      </w:r>
      <w:r>
        <w:br/>
      </w:r>
      <w:r>
        <w:rPr>
          <w:rFonts w:ascii="Times New Roman"/>
          <w:b w:val="false"/>
          <w:i w:val="false"/>
          <w:color w:val="000000"/>
          <w:sz w:val="28"/>
        </w:rPr>
        <w:t>
      негізгі капиталды сатудан түсетін түсімдер – 74 мың теңге;</w:t>
      </w:r>
      <w:r>
        <w:br/>
      </w:r>
      <w:r>
        <w:rPr>
          <w:rFonts w:ascii="Times New Roman"/>
          <w:b w:val="false"/>
          <w:i w:val="false"/>
          <w:color w:val="000000"/>
          <w:sz w:val="28"/>
        </w:rPr>
        <w:t>
      трансферттердің түсімі – 1 754 557  мың теңге;</w:t>
      </w:r>
      <w:r>
        <w:br/>
      </w:r>
      <w:r>
        <w:rPr>
          <w:rFonts w:ascii="Times New Roman"/>
          <w:b w:val="false"/>
          <w:i w:val="false"/>
          <w:color w:val="000000"/>
          <w:sz w:val="28"/>
        </w:rPr>
        <w:t>
      2) шығыстар – 2 325 876 мың теңге;</w:t>
      </w:r>
      <w:r>
        <w:br/>
      </w:r>
      <w:r>
        <w:rPr>
          <w:rFonts w:ascii="Times New Roman"/>
          <w:b w:val="false"/>
          <w:i w:val="false"/>
          <w:color w:val="000000"/>
          <w:sz w:val="28"/>
        </w:rPr>
        <w:t>
      3) таза бюджеттік несиелендіру – 11 898 мың теңге, оның ішінде:</w:t>
      </w:r>
      <w:r>
        <w:br/>
      </w:r>
      <w:r>
        <w:rPr>
          <w:rFonts w:ascii="Times New Roman"/>
          <w:b w:val="false"/>
          <w:i w:val="false"/>
          <w:color w:val="000000"/>
          <w:sz w:val="28"/>
        </w:rPr>
        <w:t>
      бюджеттік несиелер – 12 448 мың теңге;</w:t>
      </w:r>
      <w:r>
        <w:br/>
      </w:r>
      <w:r>
        <w:rPr>
          <w:rFonts w:ascii="Times New Roman"/>
          <w:b w:val="false"/>
          <w:i w:val="false"/>
          <w:color w:val="000000"/>
          <w:sz w:val="28"/>
        </w:rPr>
        <w:t>
      бюджеттік кредиттерді өтеу – 550 мың теңге;</w:t>
      </w:r>
      <w:r>
        <w:br/>
      </w:r>
      <w:r>
        <w:rPr>
          <w:rFonts w:ascii="Times New Roman"/>
          <w:b w:val="false"/>
          <w:i w:val="false"/>
          <w:color w:val="000000"/>
          <w:sz w:val="28"/>
        </w:rPr>
        <w:t>
      4) қаржы активтерімен операция бойынша сальдо – нөлге тең;</w:t>
      </w:r>
      <w:r>
        <w:br/>
      </w:r>
      <w:r>
        <w:rPr>
          <w:rFonts w:ascii="Times New Roman"/>
          <w:b w:val="false"/>
          <w:i w:val="false"/>
          <w:color w:val="000000"/>
          <w:sz w:val="28"/>
        </w:rPr>
        <w:t>
      5) бюджет тапшылығы (профицит) – -328 430 мың теңге;</w:t>
      </w:r>
      <w:r>
        <w:br/>
      </w:r>
      <w:r>
        <w:rPr>
          <w:rFonts w:ascii="Times New Roman"/>
          <w:b w:val="false"/>
          <w:i w:val="false"/>
          <w:color w:val="000000"/>
          <w:sz w:val="28"/>
        </w:rPr>
        <w:t>
      6) бюджет тапшылығын қаржыландыру (бюджет профицитін пайдалану) – 328 430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шағын және орта бизнесті қолдау, ауданда спорт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Беспаев</w:t>
      </w:r>
    </w:p>
    <w:p>
      <w:pPr>
        <w:spacing w:after="0"/>
        <w:ind w:left="0"/>
        <w:jc w:val="both"/>
      </w:pPr>
      <w:r>
        <w:rPr>
          <w:rFonts w:ascii="Times New Roman"/>
          <w:b w:val="false"/>
          <w:i/>
          <w:color w:val="000000"/>
          <w:sz w:val="28"/>
        </w:rPr>
        <w:t>      Аудандық мәслихат хатшысы                  Х. Зейнішев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4 шілдедегі N 219-36-4   </w:t>
      </w:r>
      <w:r>
        <w:br/>
      </w:r>
      <w:r>
        <w:rPr>
          <w:rFonts w:ascii="Times New Roman"/>
          <w:b w:val="false"/>
          <w:i w:val="false"/>
          <w:color w:val="000000"/>
          <w:sz w:val="28"/>
        </w:rPr>
        <w:t>
(IV сайланған, XXXVI сессиясы) шешіміне</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Ертіс аудандық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62"/>
        <w:gridCol w:w="626"/>
        <w:gridCol w:w="8338"/>
        <w:gridCol w:w="299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2009344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252222</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111327</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111327</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81248</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81248</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52282</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18916</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13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1754557</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1754557</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70"/>
        <w:gridCol w:w="699"/>
        <w:gridCol w:w="720"/>
        <w:gridCol w:w="7465"/>
        <w:gridCol w:w="307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2325876</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194466</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48697</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48697</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129336</w:t>
            </w:r>
          </w:p>
        </w:tc>
      </w:tr>
      <w:tr>
        <w:trPr>
          <w:trHeight w:val="12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128636</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12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14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15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1321849</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68283</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 ұйымдарын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67789</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1218056</w:t>
            </w:r>
          </w:p>
        </w:tc>
      </w:tr>
      <w:tr>
        <w:trPr>
          <w:trHeight w:val="11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1216124</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1182982</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сайыстарды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3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3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119649</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88353</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28787</w:t>
            </w:r>
          </w:p>
        </w:tc>
      </w:tr>
      <w:tr>
        <w:trPr>
          <w:trHeight w:val="19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8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r>
      <w:tr>
        <w:trPr>
          <w:trHeight w:val="11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әлеуметтік бағдарламаларды жүзеге асыру және жұмыспен қамту саласында жергілікті деңгейде мемлекеттік саясатты жүзеге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382868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302466</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296180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294000</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53137</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43155</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121769</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56472</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11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14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31409</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14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13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81944</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15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саласындағы мамандарды әлеуметтік қолдау шараларын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21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22453</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27684</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саласындағы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-328430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