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ea34" w14:textId="d99e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Қарақұдық ауылдық округінің Кеңес ауылына шектеулі шараларды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2011 жылғы 28 ақпандағы N 87/1 қаулысы. Павлодар облысы Ертіс ауданының Әділет басқармасында 2011 жылғы 15 наурызда N 12-7-117 тіркелді. Күші жойылды - Павлодар облысы Ертіс аудандық әкімдігінің 2011 жылғы 14 сәуірдегі N 175/2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Ертіс аудандық әкімдігінің 2011.04.14 N 175/2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тармақшасына, "Қазақстан Республикасы Ауыл шаруашылығы Министрлігінің агроөндіріс кешеніндегі мемлекеттік инспекция Комитетінің Ертіс аудандық аумақтық инспекциясы" мемлекеттік мекемесінің (бұдан әрі - ҚР АШМ АӨК МИК ЕААИ) бас мемлекеттік ветеринарлы-санитарлық инспекторының 2011 жылғы  25 қаңтардағы ұсынысына сәйкес, жануарлардың құтыруының алдын алу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ауданы Қарақұдық ауылдық округінің Кеңес ауылына жануарлардың құтыруы бойынша шектеулі шаралар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Ертіс ауданы Қарақұдық ауылдық округінің Кеңес ауылына жануарлардың құтыруының алдын алу және жою бойынша Кешенді жоспары (бүдан әрі – Кешенді жоспар)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ҚР АШМ АӨК МИК ЕААИ ветеринарлы-санитарлық бөлімі (келісім бойынша) және Қазақстан Республикасы Денсаулық Сақтау Министрлігі мемлекеттік санитариялық-эпидемиологиялық қадағалау комитетінің Павлодар облысы бойынша департаменті Ертіс ауданы бойынша мемлекеттік  санитарлық-эпидемиологиялық қадағалау басқармасы" мемлекеттік мекемесі (бұдан әрі – ҚР ДСМ МСЭҚК Павлодар облысы бойынша департаменті Ертіс ауданы бойынша МСЭҚБ) (келісім бойынша) Кешенді </w:t>
      </w:r>
      <w:r>
        <w:rPr>
          <w:rFonts w:ascii="Times New Roman"/>
          <w:b w:val="false"/>
          <w:i w:val="false"/>
          <w:color w:val="000000"/>
          <w:sz w:val="28"/>
        </w:rPr>
        <w:t>жоспарға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жануарлардың құтыруының алдын алу бойынша шаралардың өткізілуі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ҚР АШМ АӨК МИК ЕААИ (Қ.С.Қозыбаев) (келісім бойынша) және ҚР ДСМ МСЭҚК Павлодар облысы бойынша департаменті Ертіс ауданы бойынша МСЭҚБ ММ (З.Б.Дүйсембина) (келісім бойынша)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ҚР АШМ АӨК МИК ЕААИ бастығы                Қ. Қозыбаев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ақпан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ҚР ДСМ МСЭҚК Павлодар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 Ертіс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МСЭҚБ ММ бастығы                   З. Дүйсембина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ақпан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ақпандағы N 87/1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Ертіс ауданы Қарақудық ауылдық округінің Кеңес</w:t>
      </w:r>
      <w:r>
        <w:br/>
      </w:r>
      <w:r>
        <w:rPr>
          <w:rFonts w:ascii="Times New Roman"/>
          <w:b/>
          <w:i w:val="false"/>
          <w:color w:val="000000"/>
        </w:rPr>
        <w:t>
ауылына жануарлардың құтыруының алдын алу және</w:t>
      </w:r>
      <w:r>
        <w:br/>
      </w:r>
      <w:r>
        <w:rPr>
          <w:rFonts w:ascii="Times New Roman"/>
          <w:b/>
          <w:i w:val="false"/>
          <w:color w:val="000000"/>
        </w:rPr>
        <w:t>
жою бойынша КЕШЕНДІ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793"/>
        <w:gridCol w:w="3353"/>
        <w:gridCol w:w="1973"/>
        <w:gridCol w:w="20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Шаралардың атаулары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Орындаушылар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Жағдайы нашар пунктердегі шаралар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ауылының аймағына  құтыруды енгізуін алдын  алу және жою бойынша шараларды орындау және бақылау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ветеринарлы- санитарлық бөлімі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 аймағынан және осы аймаққа малдар  үшін азық, сондай-ақ малдан шыққан шикізат пен тағамдардың а/ш малдарының шығуымен енгізуіне тыйым салу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ветеринарлы- санитарлық бөлімі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ауылының клиникалық тексерісін күнделікті өткізу Ауру малдарды жедел түрде оқшаулап, жағу әдісімен  жою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ветеринарлы- санитарлық бөлімі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сау малдарды  нұсқауларға сәйкес құтырғандыққа қарсы вакцинасымен екпе жасалсын. Екпе жасалған малдарға бақылау белгіленсін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ветеринарлы- санитарлық бөлімі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Нұсқауға сәйкес жағдайы  жоқ аймақта және ошақта  дезинфекциялық шараларды іске асыру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ветеринарлы- санитарлық бөлімі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аудан МСЭҚБ және барлық қызметтер арасында ақпаратпен уақытында ауысу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ветеринарлы- санитарлық бөлімі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аймағында қаңғырған ит пен мысықтарды ұстап жою және дала аңдарын ату бойынша шаралар қабылдау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ветеринарлы- санитарлық бөлімі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Адамдардың денсаулығын қорғау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793"/>
        <w:gridCol w:w="3333"/>
        <w:gridCol w:w="1993"/>
        <w:gridCol w:w="20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құтырғандықтан қорғау және алдын алу бойынша шаралар өткізу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Ертіс ауданының МСЭҚБ ауылдық округ әкімдігінің ветеринарлық маманы, аудан әкімдігінің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ветеринарлы- санитарлық бөлімі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персоналды арнайы киіммен қамтамасыз ету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әкімдігінің ветеринарлық маманы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ветеринарлы- санитарлық бөлімі Ертіс ауданының  МСЭҚБ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союды тек қана ветеринар маманының рұқсатымен және келесі ветеринарлы–санитарлық сараптамасының өткізуімен ғана іске асыру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ветеринарлы- санитарлық бөлімі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Құтырғандықты алдын алу  бойынша білімді насихаттау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ауданының МСЭҚБ 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ауданының  МСЭҚБ Ауылдық округ әкімдігі, ауылдық округ әкімдігінің ветеринарлық маманы, аудан әкімдігінің ветеринария бөлімі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МСЭҚБ – мемлекеттік санитарлық-эпидемиологиялық қадағалау басқармасы ҚР АШМ ЕААИ - Қазақстан Республикасы Ауыл шаруашылығы министрлігі Ертіс аудандық Аймақтық инспекциясы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