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c668" w14:textId="671c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селосы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Алакөл селолық округ әкімінің 2011 жылғы 12 желтоқсандағы N 2 шешімі. Павлодар облысы Железин аудандық Әділет басқармасында 2012 жылғы 20 қаңтарда N 12-6-133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тұрғындардың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селолы көшелеріне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 ауданы 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селолық округ әкімі                        Н. Ирдисов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"Железин ауданының мәдениет,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дамыту, дене шынықтыру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спорт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У. Ақанов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12.12.2011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 ауданының "Сәулет,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және құрылыс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Ө. Оралов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12.12.2011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Железин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селолық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селосы: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1 көшеге – 40 лет Октября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– Абай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көшеге – Алматинская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көшеге – Восточная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көшеге – Гагарин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 көшеге – Комсомольская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 көшеге – Ленин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 көшеге – Лесная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 көшеге – Новая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 көшеге – Северная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 көшеге – Советская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 көшеге – Титов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 көшеге – Целинная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 көшеге – Чапаев атауы.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