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a77c" w14:textId="9eba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орналастыруға арналған орындар және сайлаушылармен кездесулерді өткізу үшін үй-жайларды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2011 жылғы 02 желтоқсандағы № 411/11 қаулысы. Павлодар облысының Әділет департаментінде 2011 жылғы 12 желтоқсанда № 12-6-127 тіркелді. Күші жойылды - Павлодар облысы Железин аудандық әкімдігінің 2019 жылғы 16 мамырдағы № 158/5 (алғашқы ресми жарияланған күнінен бастап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аудандық әкімдігінің 16.05.2019 № 158/5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Қазақстан Республикасының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сайлау алдындағы үгіт жүргізу науқанын өткізу мақсатында Железин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үгіттік баспа материалдарын орналастыруға арналған орындар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сайлаушылармен кездесу үшін үй-жайлар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Селолық округ әкімдері кандидаттардың үгіттік баспа материалдарын орналастыруға арналған орындарды стендтермен, тақталармен және тұғырлықтармен жарақтандыру бойынша шаралар қолдансын.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басшысына жүктелсін.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Павлодар облысы Железин аудандық әкімдігінің 26.02.2013 </w:t>
      </w:r>
      <w:r>
        <w:rPr>
          <w:rFonts w:ascii="Times New Roman"/>
          <w:b w:val="false"/>
          <w:i w:val="false"/>
          <w:color w:val="000000"/>
          <w:sz w:val="28"/>
        </w:rPr>
        <w:t>N 70/3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күннен кейін он күнтізбелік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Железин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Беркало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2011 жыл 02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411/11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орналастыруға арналған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Железин аудандық әкімдігінің 26.02.2013 </w:t>
      </w:r>
      <w:r>
        <w:rPr>
          <w:rFonts w:ascii="Times New Roman"/>
          <w:b w:val="false"/>
          <w:i w:val="false"/>
          <w:color w:val="ff0000"/>
          <w:sz w:val="28"/>
        </w:rPr>
        <w:t>N 70/3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күннен кейін он күнтізбелік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5"/>
        <w:gridCol w:w="1659"/>
        <w:gridCol w:w="8066"/>
      </w:tblGrid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Башмачное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Кузьмино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Веселая роща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Дүйсеке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Жаңабірлік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Славяновка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Обозное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"Кукузов" ШҚ әкімшілік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аудандық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 көшесі, N 2 жалпы білім беру орта мектебі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көшесі, базар аумағында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Квитков көшесінің бойындағы автобус аялдамасы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 көшесі, "Хаирбаев" ЖК наубайхана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Космонавттар көшесі, Халық банкі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 көшесі, "М.А. Шайдуллин" ШҚ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Захаровка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Моисеевка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Пятерыжск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Церковное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жұлдыз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Есқара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Екішоқ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Благодатное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Красновка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Мыңкөл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Крупское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Раздельное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Прииртышское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Үрлітүп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Безводное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Груздевка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Жолтаптық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411/11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кездесулерді үшін үй-жайлар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Павлодар облысы Железин аудандық әкімдігінің 26.02.2013 </w:t>
      </w:r>
      <w:r>
        <w:rPr>
          <w:rFonts w:ascii="Times New Roman"/>
          <w:b w:val="false"/>
          <w:i w:val="false"/>
          <w:color w:val="ff0000"/>
          <w:sz w:val="28"/>
        </w:rPr>
        <w:t>N 70/3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күннен кейін он күнтізбелік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7"/>
        <w:gridCol w:w="1893"/>
        <w:gridCol w:w="1366"/>
        <w:gridCol w:w="6104"/>
      </w:tblGrid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округтің атауы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Селоның атауы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 өткізілетін орын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Мәдениет үйі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жалпы білім беру орта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Жолтаптық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Жолтаптық жалпы білім беру негізгі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Башмачное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Мәдениет үйі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Кузьмино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Кузьмино жалпы білім беру орта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жалпы білім беру негізгі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жалпы білім беру негізгі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Мәдениет үйі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Веселая роща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Мәдениет үйі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Дүйсеке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Дүйсеке жалпы білім беру негізгі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Жаңабірлік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Жаңабірлік бастауыш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Славяновка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Славяновка жалпы білім беру негізгі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Мәдениет үйі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Обозное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"Кукузов"ШҚ әкімшілік ғимараты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үйі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 ғимараты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Захаровка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 ғимараты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Моисеевка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Моисеевка жалпы білім беру негізгі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Пятерыжск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Пятерыжск жалпы білім беру негізгі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жұлдыз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жұлдыз селосының жалпы білім беру орта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Есқара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Екішоқ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Екішоқ жалпы білім беру негізгі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Мәдениет үйі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Крупское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Крупское жалпы білім беру негізгі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Раздельное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Раздельное бастауыш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 ПВ" ЖШС әкімшілік ғимараты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Благодатное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мектеп ғимараты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Буденовка жалпы білім беру негізгі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Красновка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Красновка жалпы білім беру негізгі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Мыңкөл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Мыңкөл жалпы білім беру негізгі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Церковное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Мәдениет үйі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жалпы білім беру орта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жалпы білім беру негізгі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 жалпы білім беру негізгі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Приертіс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Прииртышское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 Праслов атындағы Прииртышск жалпы білім беру орта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Приертіс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Үрлітүп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мектеп ғимараты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Приертіс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мектеп ғимараты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Приертіс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Безводное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мектеп ғимараты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Приертіс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Груздевка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Груздевка бастауыш мектебі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