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f38" w14:textId="3ae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XXI сессиясы) 2010 жылғы 5 ақпандағы N 186-4/21 "Әлеуметтік көмекке құқылы жеке санаттағы аудан азаматтарының тізбесін 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2011 жылғы 13 қазандағы N 279-4/37 шешімі. Павлодар облысының Әділет департаментінде 2011 жылғы 10 қарашада N 12-6-124 тіркелді. Күші жойылды - Павлодар облысы Железин аудандық мәслихатының 2012 жылғы 29 ақпандағы N 15-5/2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Железин аудандық мәслихатының 2012.02.29 N 15-5/2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аудандық мәслихаттың (IV сайланған XXI сессиясы) 2010 жылғы 5 ақпандағы N 186-4/21 "Әлеуметтік төлемдерге құқығы бар ауданның жеке санаттағы азаматтар тізімін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12-6-85 болып тіркелген, 2010 жылғы 6 наурызда аудандық "Родные просторы" газетінің N 10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тармақшадағы "кәсіптік дайындық және қайта даярлаудан өтуге жіберілген" сөздері "кәсіптік дайындық, қайта даярлау және біліктілігін арттырудан өтуге жіберілген, өз бетінше жұмыс айналысушылар;";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18), 19) тармақшылар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тармақшада "аз қамтамасыз етілген" деген сөздерден кейін "және өз бетінше жұмыс айналасушылар;"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аудан әкімі және жоғары білім беру медициналық оқу орындарымен қызметтерін көрсету және төлеу үшін үш жақты келісім – шарт жасаған және ауданға қажетті медициналық оқытылып жатқан Қазақстан Республикасының жоғары медициналық оқу студенттері.".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әлеуметтік–экономикалық даму және бюджеттік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Аипов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