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7e9" w14:textId="24f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2010 жылғы 1 сәуірдегі N 103/4 "Ауданның жеке санаттағы азаматтарына әлеуметтік төлемдерді көрсету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10 қазандағы N 326/10 қаулысы. Павлодар облысының Әділет департаментінде 2011 жылғы 04 қарашада N 12-6-122 тіркелді.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2010 жылғы 1 сәуірдегі N 103/4 "Ауданның жеке санаттағы азаматтарына әлеуметтік төлемдерді көрсету туралы"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12-6-86 болып тіркелген, 2010 жылғы 3 сәуірдегі аудандық "Родные просторы" N 14 газетінде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"деректі шығындар мөлшерінде электр жылуын орнату үшін бір жолғы материалдық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34)-тармақшадағы "22000" деген сандар "28200"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сметасы мен атқарылған жұмыстар актісі;".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 әлеуметтік мәселелер жөніндегі орынбасарына (Кималиденов Қ.Б.)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