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8d85" w14:textId="d978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әкімдігінің 2009 жылғы 12 ақпандағы "Насихаттау материалдарын орналастыру үшін орындарды белгілеу туралы" N 49/1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2011 жылғы 24 ақпандағы N 69/3 қаулысы. Павлодар облысы Железин ауданының Әділет басқармасында 2011 жылғы 24 ақпанда N 12-6-106 тіркелді. Күші жойылды - Павлодар облысы Железин аудандық әкімдігінің 2011 жылғы 03 мамырдағы N 158/5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Железин аудандық әкімдігінің 2011.05.03 N 158/5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Железин ауданы әкімдігінің "Железин ауданы әкімдігінің 2009 жылғы 12 ақпандағы "Насихаттау материалдарын орналастыру үшін орындарды белгілеу туралы" N 49/1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N 12-6-69 болып тіркелген, 2009 жылғы 21 наурыздағы аудандық "Родные просторы"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қоса берілген кандидаттар үшін баспа насихат материалдарын орналастыруға стендтерді жайғастыру орындарының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"Колос" дәмханасы" деген сөздер "наубайхана"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"Стимул" дүкені" деген сөздер "Халық банкінің"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20-жолдағы "Толқын" ЖШС" деген сөздер "селолық Мәдениет үйі"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25-жолдағы "Легенда" дүкені ғимаратының жанында" деген сөздер "Василек", "Бәри" дүкендері ғимараттарының жанында"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27-жолдағы "бұрыңғы кеңсе" деген сөздер "негізгі жалпы білім беру мектебі"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28-жолдағы "бұрыңғы кеңсе" деген сөздер "негізгі жалпы білім беру мектебі"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29-жолдағы "Мыңкөл элеваторы кеңсесінің" деген сөздер "фельдшерлік пункттің"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33-жолдағы "мектеп" деген сөз "селолық Мәдениет үйі"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40-жолдағы "кеңсе" деген сөздер "мектеп"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сайлаушылармен кездесу үшін шарттық негізде берілетін үй-жайлар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Шұғаев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69/3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 үшін берілетін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3611"/>
        <w:gridCol w:w="4150"/>
        <w:gridCol w:w="448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округтің атауы
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Селоның атауы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 өткізілетін орын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Веселая роща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Енбекші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жұлдыз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жұлдыз селосының 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Церковное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Прииртышское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Т.П. Праслов атындағы Прииртышск жалпы білім беру орта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