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17b4" w14:textId="820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2012 жылдың қаңтар - наурызында "Баянауыл ауданының қорғаныс істер жөніндегі бөлімі" мемлекеттік мекемесінің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2011 жылғы 22 желтоқсандағы N 13 шешімі. Павлодар облысының Әділет департаментінде 2012 жылғы 25 қаңтарда N 12-5-100 тіркелді. Күші жойылды - Павлодар облысы Баянауыл аудандық әкімі аппарат басшысының 2013 жылғы 25 қыркүйектегі N 2-26-811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әкімі аппарат басшысының 25.09.2013 N 2-26-811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"Әскери міндеттілік және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 - наурыз айларында он жеті жасқа толған ер азаматтарды, сонымен қатар жасы асқан, бұрын есепке алынбағандарды "Баянауыл ауданының қорғаныс істері жөніндегі бөлімі" мемлекеттік мекемесіне (бұдан әрі - шақырту учаскесі) тіркеуден өткізу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Майқайың кенті мен ауылдық округ әкімдері, бағыныштылығы мен меншік нысанына байланыссыз ұйымдар мен мекемелердің басшылары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алынатын азаматтарды уақытылы хабарлаумен қатар шақырту учаскесіне мезгілінде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алуға байланысты міндеттерді орындау үшін есепке алынатын азаматтарды қажетті уақытқа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"Баянауыл орталық аудандық ауруханасы" коммуналдық мемлекеттік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тұратын азаматтарды медициналық анықтаудан өткізу үшін маман-дәрігерлер мен медициналық қызметкерлерді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есепке алынатын азаматтарды тексеруді және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"Баянауыл ауданының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шақырту учаскесінде шақырту комиссиясының жұмысы кезеңінде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 атқарудан бас тартушыларды іздеуді және ұстауды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"Баянауыл ауданының қорғаныс істері жөніндегі бөлімі" мемлекеттік мекемесі (келісім бойынша) аудан әкіміне есепке алуды өткізу нәтижелері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Б. К. Тоғжігітоваға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Баянауыл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Орашев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Баянауыл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Баженеев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Баянауыл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ауруханасының бас дәрігері                 Қ. Армизов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