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e420" w14:textId="13ae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бесінші сайланатын Қазақстан Республикасы Парламенті Мәжілісі депутаттығына және Қазақстан Республикасы мәслихаттары депутаттығына кандидаттардың үгіт баспа материалдары ілінетін орындардың және кандидаттардың сайлаушылармен кездесетін орындарының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2011 жылғы 01 желтоқсандағы N 266/12 қаулысы. Павлодар облысының Әділет департаментінде 2011 жылғы 15 желтоқсанда N 12-5-95 тіркелді. Күші жойылды - Павлодар облысы Баянауыл аудандық әкімдігінің 2019 жылғы 3 мамырдағы № 154/5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әкімдігінің 03.05.2019 № 154/5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үгіт баспа материалдарын орналастыруға арналған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сайлаушылармен кездесу үшін үй – 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Қ.Қ.Әбілғазинге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01"/>
        <w:gridCol w:w="489"/>
        <w:gridCol w:w="10277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27 Кәсіптік лицей, Ш.Айманов атындағы жалпы орта білім беретін қазақ гимназия мектебі, N 2 Баянауыл жалпы орта білім беру мектебі, З.Ақышев атындағы жалпы орта білім беру мектебі, Баянауыл мемлекеттік ұлттық табиғи паркі ғимараттарының алдында, Универмаг алдындағы алаң, автобус станциясы;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және N 2 Майқайың жалпы орта білім беру мектептері, "Кенші" мәдени-сауық орталығы, Үшқұлын ауылдық клубы;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ауылдық округі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клубы, Октябрь ауылдық кітапхана ғимараттарының алдында;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мәдениет үйі, Егіндібұлақ жалпы орта білім беру мектебі, Біржанкөл ауылдық кітапхана ғимараттарының алдында;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Қ.Сәтбаев атындағы жалпы орта білім беру мектебі, Қараащы ауылдық мәдениет үйі, Көкдомбақ бастауыш мектебі;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округі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Е.Бекмаханов атындағы жалпы орта білім беру мектебі, Ақши жалпы орта білім беру мектебі, Ұзынбұлақ ауылдық мәдениет үйі;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атындағы жалпы орта білім беру мектебі, Жаңажол ауылдық мәдениет үйі;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жалпы орта білім беру мектебі, Белағаш ауылдық фельдшерлік пункті ғимараттарының алдында, Қаратомар ауылдық мәдениет үйі;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ауылдық округі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ауылдық мәдениет үйі, Қойтас ауылдық кітапханасы, Шоман, 1 Мамыр, Желтау бастауыш мектептері ғимараттарының алдында;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мәдениет үйі, Мұрынтал бастауыш мектебі ғимараттарының алдында;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мәдениет үйі, Ақши бастауыш мектебі ғимараттарының алдында;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 ауылдық округі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 негізгі орта білім беру мектебі, Лекер ауылдық клуб ғимараттарының алдында;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мәдениет үйі, Қызылшілік, Медет бастауыш мектептері ғимараттарының алдында;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мәдениет үйі, Ақмектеп бастауыш мектебі ғимараттарының алдында;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Шөптікөл, Сұлужон жалпы орта білім беру мектептерінің ғимараттарының алдында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266/12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үй – 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1348"/>
        <w:gridCol w:w="1096"/>
        <w:gridCol w:w="7765"/>
      </w:tblGrid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С.Торайғыров атындағы мәдени-сауық орталығы, Қ.И.Сәтбаевтың мемориалдық мұражайы;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"Кенші" мәдени-сауық орталығы, Үшқұлын ауылдық клубы;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ауылдық округі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ауылдық мәдениет үйі, Қаражар ауылдық клубы;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мәдениет үйі, Егіндібұлақ ауылдық клубы, Біржанкөл ауылдық кітапханасы;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Қараащы ауылдық мәдениет үйі, Теңдік ауылдық клубы, Көкдомбақ бастауыш мектебі;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округі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мәдениет үйі, Ақши жалпы орта білім беру мектебі;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мәдениет үйі;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мәдениет үйі;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ауылдық округі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ауылдық мәдениет үйі, Қойтас ауылдық кітапханасы, Шоман, 1 Мамыр, Желтау бастауыш мектептері;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мәдениет үйі, Мұрынтал бастауыш мектебі;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мәдениет үйі, Ақши бастауыш мектебі;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 ауылдық округ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 ауылдық клубы;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мәдениет үйі, Қызылшілік, Медет бастауыш мектептері;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мәдениет үйі, Ақмектеп бастауыш мектебі;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клубы, Сұлужон жалпы орта білім беру мектебі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