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322" w14:textId="6799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кезекті XXX сессия) 2010 жылғы 23 желтоқсандағы N 196/30 "Баянауыл ауданының 2011 - 2013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2011 жылғы 16 қарашадағы N 259/42 шешімі. Павлодар облысының Әділет департаментінде 2011 жылғы 23 қарашада N 12-5-94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106–бабының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(ІV сайланған кезекті ХХХ сессия) 2010 жылғы 23 желтоқсандағы N 196/30 "Баянауыл ауданының 2011 – 2013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12-5-82 тіркелген, 2011 жылғы 7 қаңтардағы N 1 "Баянтау" аудандық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1)–тармақшасында: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"3054595" деген сандар "3170617"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"2436365" деген сандар "2552387"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2)–тармақшасында: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"3214092" деген сандар "3274114"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5)–тармақшасында: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"-171672" деген сандар "-115672"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6)–тармақшасында: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"171672" деген сандар "115672"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"12208" деген сандар "38508"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"5141" деген сандар "4830"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"11082" деген сандар "10694"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"4383" деген сандар "6615"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"39001" деген сандар "38071"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"14574" деген сандар "11294"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"7443" деген сандар "8843"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көрсетілген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бойынша мемлекеттік коммуналдық тұрғын үй қорының тұрғын үйін салуға және (немесе) сатып алуға – 56001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– коммуникациялық инфрақұрылымды дамытуға – 48734 мың теңге;";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қоса берілген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(В.Шаймерденоваға)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Түсіпжанова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Дәуілетқалиев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кезектен тыс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қарашадағы N 259/42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кезекті XХХ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196/30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орталығының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 (немесе сатып 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