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5f3e" w14:textId="c8f5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2011 жылы ақылы қоғамдық жұмысты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2011 жылғы 11 наурыздағы N 51/3 қаулысы. Павлодар облысының Әділет департаментінде 2011 жылғы 07 сәуірде N 12-5-86 тіркелді. Күші жойылды - Павлодар облысы Баянауыл аудандық әкімдігінің 2013 жылғы 28 маусымдағы N 210/06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әкімдігінің 28.06.2013 N 210/06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Баянауыл ауданында ақылы қоғамдық жұмыстар жүргізуші ұйымдар тізімі, көлемі, түрлері, қаржыландыру көздері және нақты жағдайлар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Майқайың кенті мен ауылдық округтер әкімдері, мекеме басшылары (келісім бойынша) жұмыспен қамту бөлімімен бірлесіп қоғамдық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Майқайың кенті мен ауылдық округтер әкімдері жұмыспен қамту және әлеуметтік бағдарламалар бөлімінің жолдамасы арқылы қоғамдық жұмысқа ең алдымен нысаналы топтарға кіретін адамдарды тартсын.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 үшін төленетін ақы Қазақстан Республикасының заң актілерімен белгіленген төменгі еңбекақыдан төмен болмауға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"Баянауыл ауданының қаржы бөлімі" мемлекеттік мекемесі аудандық бюджеттен қарастырылған қаражат шегінде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Жұмыскерлердің жекелеген санатын толық емес жұмыс күнімен жұмыс істеуге мүмкіншілік беру және жұмыс уақытын ұйымдастырудың икемді түрлерін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 әкімдігінің 2010 жылғы 30 қаңтардағы "Баянауыл ауданында 2010 жылы ақылы қоғамдық жұмысты ұйымдастыру туралы" N 10/1 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12-5-73 тіркелген, 2010 жылғы 26 наурыздағы N 14 (263) "Баянаула баурайы" газетіне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Қаулы алғаш ресми жарияланған күннен кейін 10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әлеуметтік саланы бағыттайтын аудан әкімінің орынбасарына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51/3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2676"/>
        <w:gridCol w:w="3183"/>
        <w:gridCol w:w="2634"/>
        <w:gridCol w:w="1873"/>
        <w:gridCol w:w="2233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атауы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түрлері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 көлемі және нақты жағдайы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 саны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Майқайың кенті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Көгалдандыру; көріктендіру және тазалық жұмыстарын жүргізу; өңірлік және республикалық қоғамдық науқандарға (сайлау, халық санағы, қоғамдық пікір сауалнамасы) қатысу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шаршы метр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және республикалық қоғамдық науқандарға (сайлау, халық санағы, қоғамдық пікір сауалнамасы) қатысу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көмек; өңірлік және республикалық қоғамдық науқандарға (сайлау, халық санағы, қоғамдық пікір сауалнамасы) қатысу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200 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өңірлік және республикалық қоғамдық науқандарға (сайлау, халық санағы, қоғамдық пікір сауалнамасы) қатысу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0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көмек; ескі, жарамсіз ғимараттарды бұзып шығару; өңірлік және республикалық қоғамдық науқандарға (сайлау, халық санағы, қоғамдық пікір сауалнамасы) қатысу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 аптасына 200 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өңірлік және республикалық қоғамдық науқандарға (сайлау, халық санағы, қоғамдық пікір сауалнамасы) қатысу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жұмыстарын жүргізу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4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Күркелі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өңірлік және республикалық қоғамдық науқандарға (сайлау, халық санағы, қоғамдықпікір сауалнамасы) қатысу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Құндыкөл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және республикалық қоғамдық науқандарға (сайлау, халық санағы, қоғамдық пікір сауалнамасы) қатысу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 аптасына 200 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және республикалық қоғамдық науқандарға (сайлау, халық санағы, қоғамдық пікір сауалнамасы) қатысу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 аптасына 200 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 өңірлік және республикалық қоғамдық науқандарға (сайлау, халық санағы, қоғамдық пікір сауалнамасы) қатысу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 аптасына 200 дана;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15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Жаңатілек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баспа өнімдерін таратуға көмек. өңірлік және республикалық қоғамдық науқандарға (сайлау, халық санағы, қоғамдық пікір сауалнамасы) қатысу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 аптасына 200 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Ұзынбұлақ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 таратуға көмек;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және республикалық қоғамдық науқандарға (сайлау, халық санағы, қоғамдық пікір сауалнамасы) қатысу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метр; аптасына 200 дана;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ауылдық округі әкімінің аппараты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және тазалық жұмыстарын жүргізу; өңірлік және республикалық қоғамдық науқандарға (сайлау, халық санағы, қоғамдық пікір сауалнамасы) қатысу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"Баянтау" газетінің редакциясы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өнімдерін таратуға көмек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2000 дана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істеуге көмек, шұғыл хат-хабарларды жеткізу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М.Ж.Көпеев атындағы жалпы білім беру мектебі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Е.Бекмаханов атындағы жалпы білім беру мектебі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Шадыра жалпы білім беру мектебі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Ә.Марғұлан атындағы жалпы білім беру мектебі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С.Торайғыров атындағы жалпы білім беру мектебі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Ж.Аймауытов атындағы жалпы білім беру мектебі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Ақсан жалпы білім беру мектебі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жалпы білім беру мектебі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Б.Хайдаров атындағы жалпы білім беру мектебі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К.Кеменгеров атындағы жалпы білім беру мектебі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 Баянауыл жалпы орта білім беру мектеп-интернаты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асханаларына көмек үшін аспаздың көмекшісі ретінде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бойынша қорғаныс істері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күштерінің қатарына шақыру мен тіркелім кезінде көмек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басқармасы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істеуге көмек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 мемлекеттік мұрағаты" мемлекеттік мекемесі Баянауыл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Қордың есептік құжаттар жиынын қайтадан толтыруға көмек; істерді жинақтау және тігу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құжаттар жиыны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істеуге көмек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"Серпіліс" мемлекеттік қазыналық коммуналдық кәсіпорыны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және тазалық жұмыстарын жүргізу;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бұталарды отырғызу;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шаршы метр;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істеуге көмек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Тәулігіне 8 сағаттан аспайтын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ауданының бюджеті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 Қоғамдық жұмыстарға қатысатын жұмыссыздарға еңбек ақы төлеу және еңбек шарты негізінде Қазақстан Республикасының заңнамасына сәйкес реттеледі және орындалатын жұмыстың санына, сапасына, күрделілігіне байланысты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