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f182" w14:textId="310f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тіркелген салықтың бірыңғай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2011 жылғы 20 желтоқсандағы N 198/38 шешімі. Павлодар облысының Әділет департаментінде 2012 жылғы 12 қаңтарда N 12-4-111 тіркелді. Күші жойылды - қолдану мерзімінің өтуіне байланысты (Павлодар облысы Ақтоғай аудандық мәслихатының 2013 жылғы 03 шілдедегі N 81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Ақтоғай аудандық мәслихатының 03.07.2013 N 81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"Салық және бюджетке төленетін басқа да міндетті төлемдер туралы" Кодексінің 422-бабының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арналған тіркелген салықтың бірыңғай ставкалары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тұрақты комиссияларына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Тарама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Т. Мұқанов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Ақтоғай аудандық 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шақырылым, кезекті ХХХVІІІ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198/38 шешіміне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6753"/>
        <w:gridCol w:w="395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 N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салу объектісінің атауы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Тіркелген салықтың базалық ставкаларының мөлшері (айлық есептік көрсеткіш)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 ойыншымен ойын өткiзуге арналған, ұтыссыз ойын автоматы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Бiреуден артық ойыншылардың қатысуымен ойын өткiзуге арналған ұтыссыз ойын автоматы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өткiзу үшiн пайдаланылатын дербес компьютер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