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dc2e" w14:textId="00dd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2012 - 2014 жылдарға арналған Ақтоғай ауданнының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2011 жылғы 20 желтоқсандағы N 196/38 шешімі. Павлодар облысының Әділет департаментінде 2012 жылғы 09 қаңтарда N 12-9-110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Павлодар облысы Ақтоғай аудандық мәслихатының 2012.01.23 </w:t>
      </w:r>
      <w:r>
        <w:rPr>
          <w:rFonts w:ascii="Times New Roman"/>
          <w:b w:val="false"/>
          <w:i w:val="false"/>
          <w:color w:val="ff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75-бабының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(IV шақырылым, ХXXX сессиясы) 2011 жылғы 6 желтоқсандағы "2012 - 2014 жылдарға арналған облыс бюджеті туралы" N 404/40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 мемлекеттік тіркеу тізілімінде N 3193 тіркелген)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2012 - 2014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қосымшаларға сәйкес,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2402169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194463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7272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2503335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2477402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45839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 бойынша операциялар сальдосы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тапшылығына – -121072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121072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Павлодар облысы Ақтоғай аудандық мәслихатының 2012.01.23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2012.04.12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  2012.05.30 </w:t>
      </w:r>
      <w:r>
        <w:rPr>
          <w:rFonts w:ascii="Times New Roman"/>
          <w:b w:val="false"/>
          <w:i w:val="false"/>
          <w:color w:val="000000"/>
          <w:sz w:val="28"/>
        </w:rPr>
        <w:t>N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2012.07.13 </w:t>
      </w:r>
      <w:r>
        <w:rPr>
          <w:rFonts w:ascii="Times New Roman"/>
          <w:b w:val="false"/>
          <w:i w:val="false"/>
          <w:color w:val="000000"/>
          <w:sz w:val="28"/>
        </w:rPr>
        <w:t>N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2012.11.06 </w:t>
      </w:r>
      <w:r>
        <w:rPr>
          <w:rFonts w:ascii="Times New Roman"/>
          <w:b w:val="false"/>
          <w:i w:val="false"/>
          <w:color w:val="000000"/>
          <w:sz w:val="28"/>
        </w:rPr>
        <w:t>N 38/9</w:t>
      </w:r>
      <w:r>
        <w:rPr>
          <w:rFonts w:ascii="Times New Roman"/>
          <w:b w:val="false"/>
          <w:i w:val="false"/>
          <w:color w:val="ff0000"/>
          <w:sz w:val="28"/>
        </w:rPr>
        <w:t xml:space="preserve">  (2012.01.01 бастап қолданысқа енеді); 2012.12.05 </w:t>
      </w:r>
      <w:r>
        <w:rPr>
          <w:rFonts w:ascii="Times New Roman"/>
          <w:b w:val="false"/>
          <w:i w:val="false"/>
          <w:color w:val="000000"/>
          <w:sz w:val="28"/>
        </w:rPr>
        <w:t>N 39/10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табыс етілетін, сомасы 1617434 мың теңге субвенция көлемі аудандық бюджетте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бюджетте аудандық маңызы бар автомобиль жолдарын күрделі және орташа жөндеуден өткізуге 26000 мың теңге облыстық бюджеттен мақсатты ағымдағы трансферттер қарастырлысын;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29069 мың теңге – білім беру нысандарына күрделі жұмыс өткізу және материалдық-техникалық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2865 мың теңге – жоғары оқу орындарында оқитын табысы аз отбасылардын шыққан және ата-анасының қамқорлығынсыз қалған студенттерге ай сайынғы көмектің төлемақы мөлшерін көбейтуге.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Павлодар облысы Ақтоғай аудандық мәслихатының 2012.04.12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2012.07.13 </w:t>
      </w:r>
      <w:r>
        <w:rPr>
          <w:rFonts w:ascii="Times New Roman"/>
          <w:b w:val="false"/>
          <w:i w:val="false"/>
          <w:color w:val="000000"/>
          <w:sz w:val="28"/>
        </w:rPr>
        <w:t>N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Республикалық бюджеттен мақсатты ағымдағы трансферттер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38918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3560 мың теңге – жетім баланы (жетім балаларды) және ата-аналарының қамқорынсыз қалған баланы (балаларды) күтіп ұстауға асыраушыларына ай сайынғы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4094 мың теңге – негізгі, орта және жалпы орта білім беретін  мемлекеттік мекемелердегі физика, химия, биология кабинеттерін оқу құрал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3247 мың теңге – үйде оқытылатын мүгедек балаларды құрал-жабдықтармен, бағдарламалық жинақпен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19730 мың теңге – мектеп мұғалімдеріне және мектепке дейінгі білім беру ұйымдарының тәрбиешілеріне біліктілік санаттары үшін үстемақы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8683 мың теңге – мамандарға әлеуметтік қолдау көрсету бойынша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14142 мың теңге –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2284 мың теңге –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11643 мың теңге – жұмыспен қамту 2020 бағдарламасының шеңберінде іс-шараларды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3605 мың теңге – жалақыны бөлшектеп субсидиалау;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5689 мың теңге – халықты жұмыспен қамту орталықтарының қызметін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930 мың теңге – жаста тәжірибесі;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1323 мың теңге – көшуге субсидия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37000 мың теңге - ауылдық елді мекендерді дамытуға,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19000 мың теңге - мәдениет объектілерін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18000 мың теңге - жолдарды жөндеу.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 тармақпен толықтырылды - Павлодар облысы Ақтоғай аудандық мәслихатының 2012.01.23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шешімімен; өзгеріс енгізілді - Павлодар облысы Ақтоғай аудандық мәслихатының 2012.04.12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2012.05.30 </w:t>
      </w:r>
      <w:r>
        <w:rPr>
          <w:rFonts w:ascii="Times New Roman"/>
          <w:b w:val="false"/>
          <w:i w:val="false"/>
          <w:color w:val="000000"/>
          <w:sz w:val="28"/>
        </w:rPr>
        <w:t>N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2012.07.13 </w:t>
      </w:r>
      <w:r>
        <w:rPr>
          <w:rFonts w:ascii="Times New Roman"/>
          <w:b w:val="false"/>
          <w:i w:val="false"/>
          <w:color w:val="000000"/>
          <w:sz w:val="28"/>
        </w:rPr>
        <w:t>N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  2012.12.05 </w:t>
      </w:r>
      <w:r>
        <w:rPr>
          <w:rFonts w:ascii="Times New Roman"/>
          <w:b w:val="false"/>
          <w:i w:val="false"/>
          <w:color w:val="000000"/>
          <w:sz w:val="28"/>
        </w:rPr>
        <w:t>N 39/10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Республикалық бюджеттен дамуға арналған мақсатты трансферттер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321622 мың теңге – ауылдық елдi мекендердегi сумен жабдықтау жүйесiн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10300 мың теңге – жұмыспен қамту 2020 бағдарламасының екінші бағыты шеңберінде жетіспейтін инженерлік-коммуникациялық инфрақұрылымды дамытуға және жайластыруға.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3-2 тармақпен толықтырылды - Павлодар облысы Ақтоғай аудандық мәслихатының 2012.01.23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шешімімен; өзгеріс енгізілді - Павлодар облысы Ақтоғай аудандық мәслихатының 2012.04.12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2012.07.13 </w:t>
      </w:r>
      <w:r>
        <w:rPr>
          <w:rFonts w:ascii="Times New Roman"/>
          <w:b w:val="false"/>
          <w:i w:val="false"/>
          <w:color w:val="000000"/>
          <w:sz w:val="28"/>
        </w:rPr>
        <w:t>N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2012.12.05 </w:t>
      </w:r>
      <w:r>
        <w:rPr>
          <w:rFonts w:ascii="Times New Roman"/>
          <w:b w:val="false"/>
          <w:i w:val="false"/>
          <w:color w:val="000000"/>
          <w:sz w:val="28"/>
        </w:rPr>
        <w:t>N 39/10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Республикалық бюджеттен бюджеттік несие аудандық бюджетте келесі көлемде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48540 мың теңге – мамандарға әлеуметтік қолдау көрсету шараларын іске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3-3 тармақпен толықтырылды - Павлодар облысы Ақтоғай аудандық мәслихатының 2012.01.23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шешімімен; өзгеріс енгізілді - Павлодар облысы Ақтоғай аудандық мәслихатының 2012.04.12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3-4. Облыстық бюджеттен дамуға арналған мақсатты трансферттер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50970 мың теңге – ауылдық елді мекендердегі сумен жабдықтау жүйесін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3-4 тармақпен толықтырылды - Павлодар облысы Ақтоғай аудандық мәслихатының 2012.07.13 </w:t>
      </w:r>
      <w:r>
        <w:rPr>
          <w:rFonts w:ascii="Times New Roman"/>
          <w:b w:val="false"/>
          <w:i w:val="false"/>
          <w:color w:val="000000"/>
          <w:sz w:val="28"/>
        </w:rPr>
        <w:t>N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жергілікті бюджеттің орындалу үдерісіндегі секвестрге жатқызылмаған, жергілікті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ауданның селолық округтер бойынша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Ауылдық жерде жұмыс істейтін және мемлекеттік қызметші  болып табылмайтын әлеуметтік қамтамасыз ету, білім, мәдениет және спорт салаларының мамандарының жалақысын және тарифтік ставкасын 25 пайызға көтеру сақталсын.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>Алып тасталды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 тармақ алып тасталды - Павлодар облысы Ақтоғай аудандық мәслихатының 2012.11.06 </w:t>
      </w:r>
      <w:r>
        <w:rPr>
          <w:rFonts w:ascii="Times New Roman"/>
          <w:b w:val="false"/>
          <w:i w:val="false"/>
          <w:color w:val="000000"/>
          <w:sz w:val="28"/>
        </w:rPr>
        <w:t>N 38/9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Тарама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XXXVIII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196/38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39/10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Павлодар облысы Ақтоғай аудандық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39/10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402"/>
        <w:gridCol w:w="466"/>
        <w:gridCol w:w="8781"/>
        <w:gridCol w:w="2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2402169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2200320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2200320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2"/>
        <w:gridCol w:w="539"/>
        <w:gridCol w:w="539"/>
        <w:gridCol w:w="7977"/>
        <w:gridCol w:w="222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67002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  жолаушылар тасымалдарын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-121072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XXXVIII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196/38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533"/>
        <w:gridCol w:w="7993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1845980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1637483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1637483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48"/>
        <w:gridCol w:w="570"/>
        <w:gridCol w:w="543"/>
        <w:gridCol w:w="7867"/>
        <w:gridCol w:w="298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1840980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1251368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1144128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1131528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1107028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9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XXXVIII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196/38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553"/>
        <w:gridCol w:w="789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1642406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1642406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533"/>
        <w:gridCol w:w="533"/>
        <w:gridCol w:w="7233"/>
        <w:gridCol w:w="28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XXXVIII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196/38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 бойынша 2012 жылға арналған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бюджетті орындау үдерісінде секвестірге жатпайтын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616"/>
        <w:gridCol w:w="528"/>
        <w:gridCol w:w="596"/>
        <w:gridCol w:w="1084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бюджеттер бағдарламалар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XXXVIII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196/38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ауданның ауылдық округтері</w:t>
      </w:r>
      <w:r>
        <w:br/>
      </w:r>
      <w:r>
        <w:rPr>
          <w:rFonts w:ascii="Times New Roman"/>
          <w:b/>
          <w:i w:val="false"/>
          <w:color w:val="000000"/>
        </w:rPr>
        <w:t>
бойынша бюджеттік бағдарламалардың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5-қосымша жаңа редакцияда - Павлодар облысы Ақтоғай аудандық мәслихатының 2012.05.30 </w:t>
      </w:r>
      <w:r>
        <w:rPr>
          <w:rFonts w:ascii="Times New Roman"/>
          <w:b w:val="false"/>
          <w:i w:val="false"/>
          <w:color w:val="ff0000"/>
          <w:sz w:val="28"/>
        </w:rPr>
        <w:t>N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079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Ақтоғай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6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Харьковка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Басқамыс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Жалаулы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Шолақсор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Разумовка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Қараоба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Мүткенов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Әуелбек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Қожамжар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Жолболды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