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f007" w14:textId="434f0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Мүгедектерді жұмысқа орналастыру үшін жұмыс орындарын квоталау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2011 жылғы 07 шілдедегі N 106 қаулысы. Павлодар облысының Әділет департаментінде 2011 жылғы 28 шілдеде N 12-4-102 тіркелді. Күші жойылды - Павлодар облысы Ақтоғай аудандық әкімдігінің 2013 жылғы 06 қыркүйектегі N 224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Ақтоғай аудандық әкімдігінің 06.09.2013 N 224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13 сәуірдегі "Қазақстан Республикасындағы мүгедектерді әлеуметтік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 орындарының жалпы санынан үш пайыз мөлшерінде мүгедектерді жұмысқа орналастыру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жұмыспен қамту және әлеуметтік бағдарламалар бөлімі" мемлекеттік мекемесі жұмыс берушілерге тиісті жолдама беру арқылы жұмысқа орналасуды қажет ететін мүгедектерді квоталанған жұмыс орындарына жұмысқа орналасуға қолдау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Б.З. 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жарияланғаннан кейін он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Аудан әкімі                          Ж. Қожанов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