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99ba1" w14:textId="3499b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Үгіттік баспа материалдарын орналастыру үшін орындарды, кандидаттардың сайлаушылармен кездесуі үшін үй-жайларды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Ақтоғай аудандық әкімдігінің 2011 жылғы 04 наурыздағы N 24 қаулысы. Павлодар облысы Ақтоғай ауданының Әділет басқармасында 2011 жылғы 04 наурызда N 12-4-98 тіркелді. Күші жойылды - Павлодар облысы Ақтоғай аудандық әкімдігінің 2011 жылғы 07 желтоқсандағы N 218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Павлодар облысы Ақтоғай аудандық әкімдігінің 2011.12.07 N 218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Қазақстан Республикасының 1995 жылғы 28 қыркүйектегі "Қазақстан Республикасындағы сайлау туралы" Конституциялық Заңының </w:t>
      </w:r>
      <w:r>
        <w:rPr>
          <w:rFonts w:ascii="Times New Roman"/>
          <w:b w:val="false"/>
          <w:i w:val="false"/>
          <w:color w:val="000000"/>
          <w:sz w:val="28"/>
        </w:rPr>
        <w:t>28-бабының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4, 6-тармақтарына,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баптарына, Қазақстан Республикасының 1995 жылғы 17 наурыздағы "Қазақстан Республикасында бейбiт жиналыстар, митингiлер, шерулер, пикеттер және демонстрациялар ұйымдастыру мен өткiзу тәртiбi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үгіттік баспа материалдарын орналастыру үшін орындарды және сайлаушылармен кездесу үшін үй-жайларды белгілеу мақсатында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Үгіттік баспа материалдарын орналастыру орындарының тізбесі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Кандидаттардың сайлаушылармен кездесуі үшін үй-жайлардың </w:t>
      </w:r>
      <w:r>
        <w:rPr>
          <w:rFonts w:ascii="Times New Roman"/>
          <w:b w:val="false"/>
          <w:i w:val="false"/>
          <w:color w:val="000000"/>
          <w:sz w:val="28"/>
        </w:rPr>
        <w:t>тізімі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Ауылдық округ әкімдері үгіттік баспа материалдарын орналастыру үшін құрылыс нормалары мен ережелеріне сәйкес стендтерді, жайма тақташалар мен қысқа бағаналарды сәйкестікке келтірсін.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оның ресми жарияланған алғашқы күнінен бастап 10 күнтізбелік күн өткеннен кейін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 бақылау аудан әкімінің аппарат басшысы Ш.Ж.Садуақасовқа міндеттелсін.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Ж. Қожанов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 әкімдігінің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04 наурыздағы N 24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Үгіттік баспа материалдарын орналастыру орындарының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3"/>
        <w:gridCol w:w="5452"/>
        <w:gridCol w:w="4963"/>
        <w:gridCol w:w="1928"/>
      </w:tblGrid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
</w:t>
            </w:r>
          </w:p>
        </w:tc>
        <w:tc>
          <w:tcPr>
            <w:tcW w:w="5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 округі, елдi мекеннiң атауы
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Орналастыру орыны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Барлық саны
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ауылдық округі, Ақтоғай ауылы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Әлин көшесі, 97 мекенжайы бойынша орналасқан "Ақтоғай ауданының білім бөлімі" мемлекеттік мекемесінің ғимараты жанындағы хабарландыру тақташасы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Школьный қиылыс көшесі бойынша орналасқан базар жанындағы хабарландыру тақташасы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М.Горький көшесі, 86 мекенжайы бойынша орналасқан "Халық шығармашылығы және ойын сауық мәдениет үйі" мемлекеттік қазыналық коммуналдық кәсіпорнының ғимараты жанындағы хабарландыру тақташасы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Марденов көшесі, 101 мекенжайы бойынша орналасқан "Ақтоғай орталық аудандық ауруханасы" ҚКМК ғимаратының жанындағы хабарландыру тақташасы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Мүткенов көшесі, 12 мекенжайы бойынша орналасқан "Зейнетақы төлеу мемлекеттік орталығы" Республикалық қазыналық кәсіпорны ғимараты жанындағы хабарландыру тақташасы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Ақтоғай ауылдық округі бойынша жиыны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</w:tr>
      <w:tr>
        <w:trPr>
          <w:trHeight w:val="30" w:hRule="atLeast"/>
        </w:trPr>
        <w:tc>
          <w:tcPr>
            <w:tcW w:w="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Әуелбек ауылдық округі, Әуелбек ауылы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 көшесі, 9 мекенжайы бойынша орналасқан округ әкімі аппаратының ғимараты жанындағы хабарландыру тақташасы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 көшесі, 9 а мекенжайы бойынша орналасқан аурухана ғимараты жанындағы хабарландыру тақташасы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 көшесі, 14 мекенжайы бойынша орналасқан автобус аялдамасы жанындағы хабарландыру тақташасы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Әуелбек ауылдық округі, Өтес ауылы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көшесі, 28 мекенжайы бойынша орналасқан клуб ғимараты жанындағы хабарландыру тақташасы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Әуелбек ауылдық округі бойынша жиыны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</w:tr>
      <w:tr>
        <w:trPr>
          <w:trHeight w:val="30" w:hRule="atLeast"/>
        </w:trPr>
        <w:tc>
          <w:tcPr>
            <w:tcW w:w="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Барлыбай ауылдық округі, Барлыбай ауылы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 көшесі, 12 мекенжайы бойынша орналасқан округ әкімі аппаратының ғимараты жанындағы хабарландыру тақташасы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Ленинградская көшесі, 21 мекенжайы бойынша орналасқан ауылдық стадион жанындағы хабарландыру тақташасы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Барлыбай ауылдық округі бойынша жиыны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</w:tr>
      <w:tr>
        <w:trPr>
          <w:trHeight w:val="30" w:hRule="atLeast"/>
        </w:trPr>
        <w:tc>
          <w:tcPr>
            <w:tcW w:w="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Басқамыс ауылдық округі, Басқамыс ауылы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Май көшесі, 8 мекенжайы бойынша орналасқан округ әкімі аппаратының ғимараты жанындағы хабарландыру тақташасы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Май көшесі, 7 мекенжайы бойынша орналасқан КБМ  жанындағы хабарландыру тақташасы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Басқамыс ауылдық округі, Қарақоға ауылы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көшесі, 7 мекенжайы бойынша орналасқан клуб ғимараты жанындағы хабарландыру тақташасы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Басқамыс ауылдық округі бойынша жиыны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30" w:hRule="atLeast"/>
        </w:trPr>
        <w:tc>
          <w:tcPr>
            <w:tcW w:w="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Жалаулы ауылдық округі, Ивановка ауылы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Садовая көшесі, 84 мекенжайы бойынша орналасқан округ әкімі аппаратының ғимараты жанындағы хабарландыру тақташасы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Садовая көшесі, 85 мекенжайы бойынша орналасқан аурухана ғимараты жанындағы хабарландыру тақташасы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Жалаулы ауылдық округі, Қарасу ауылы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Степная көшесі, 16 мекенжайы бойындағы хабарландыру тақташасы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Жалаулы ауылдық округі, Балтасап ауылы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Садовая көшесі, 15 мекенжайы бойынша орналасқан клуб ғимараты жанындағы хабарландыру тақташасы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Жалаулы ауылдық округі бойынша жиыны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</w:tr>
      <w:tr>
        <w:trPr>
          <w:trHeight w:val="30" w:hRule="atLeast"/>
        </w:trPr>
        <w:tc>
          <w:tcPr>
            <w:tcW w:w="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Жолболды ауылдық округі, Жолболды ауылы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Коммунистическая көшесі, 50 мекенжайы бойынша орналасқан округ әкімі аппаратының ғимараты жанындағы хабарландыру тақташасы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Коммунистическая көшесі, 49 мекенжайы бойынша орналасқан ауылдық стадион жанындағы хабарландыру тақташасы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 көшесі, 13 мекенжайы бойынша орналасқан КБМ жанындағы хабарландыру тақташасы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Жолболды ауылдық округі, Шұға ауылы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Жаңаауыл көшесі, 8 мекенжайы бойынша орналасқан клуб ғимараты жанындағы хабарландыру тақташасы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Жолболды ауылдық округі, Шілікті ауылы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көшесі, 3 мекенжайы бойынша орналасқан ауылдық стадион жанындағы хабарландыру тақташасы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Жолболды ауылдық округі бойынша жиыны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</w:tr>
      <w:tr>
        <w:trPr>
          <w:trHeight w:val="30" w:hRule="atLeast"/>
        </w:trPr>
        <w:tc>
          <w:tcPr>
            <w:tcW w:w="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Қараоба ауылдық округі, Қараоба ауылы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Советов көшесі, 13 мекенжайы бойынша орналасқан округ әкімі аппаратының ғимараты жанындағы хабарландыру тақташасы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Терешкова көшесі, 13 мекенжайы бойынша орналасқан ауылдық Мәдениет үйі ғимараты жанындағы хабарландыру тақташасы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Советов көшесі, 11 мекенжайы бойынша орналасқан КБМ жанындағы хабарландыру тақташасы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Қараоба ауылдық округі, Жаңаауыл ауылы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Достық көшесі, 5 мекенжайы бойынша орналасқан клуб ғимараты жанындағы хабарландыру тақташасы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Қараоба ауылдық округі, Исантерек ауылы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 көшесі, 2 мекенжайы бойынша орналасқан кітапхана ғимараты жанындағы хабарландыру тақташасы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Қараоба ауылдық округі бойынша жиыны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</w:tr>
      <w:tr>
        <w:trPr>
          <w:trHeight w:val="30" w:hRule="atLeast"/>
        </w:trPr>
        <w:tc>
          <w:tcPr>
            <w:tcW w:w="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Қожамжар ауылдық округі, Қожамжар ауылы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Садовая көшесі, 4 мекенжайы бойынша орналасқан округ әкімі аппаратының ғимараты жанындағы хабарландыру тақташасы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Елубаев көшесі, 11 мекенжайы бойынша орналасқан ауылдық Мәдениет үйі ғимараты жанындағы хабарландыру тақташасы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КЛ-26 ғимараты жанындағы хабарландыру тақташасы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Қожамжар ауылдық округі, Қайран ауылы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көшесі, 5/1 мекенжайы бойынша орналасқан клуб ғимараты жанындағы хабарландыру тақташасы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Қожамжар ауылдық округі, Жамбыл ауылы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көшесі, 7 мекенжайы бойынша орналасқан КБМ жанындағы хабарландыру тақташасы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Қожамжар ауылдық округі, Қараой ауылы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Кубань көшесі, 6 мекенжайы бойынша орналасқан клуб ғимараты жанындағы хабарландыру тақташасы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Қожамжар ауылдық округі бойынша жиыны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</w:tr>
      <w:tr>
        <w:trPr>
          <w:trHeight w:val="30" w:hRule="atLeast"/>
        </w:trPr>
        <w:tc>
          <w:tcPr>
            <w:tcW w:w="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Мүткенов ауылдық округі, Мүткенов ауылы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Шарапиденов көшесі, 1 мекенжайы бойынша орналасқан округ әкімі аппаратының ғимараты жанындағы хабарландыру тақташасы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Торговая көшесі, 1 мекенжайы бойынша орналасқан ауылдық Мәдениет үйі ғимараты жанындағы хабарландыру тақташасы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Мүткенов көшесі, 1 мекенжайы бойынша орналасқан аурухана ғимараты жанындағы хабарландыру тақташасы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Мүткенов ауылдық округі, Жаңатап ауылы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көшесі, 21 мекенжайы бойынша орналасқан клуб ғимараты жанындағы хабарландыру тақташасы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Мүткенов ауылдық округі, Жаңабет ауылы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көшесі, 15 мекенжайы бойынша орналасқан клуб ғимараты жанындағы хабарландыру тақташасы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Мүткенов ауылдық округі, Естай ауылы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көшесі, 16 мекенжайы бойынша орналасқан клуб ғимараты жанындағы хабарландыру тақташасы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Мүткенов ауылдық округі, Әбжан ауылы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көшесі, 7 мекенжайы бойынша орналасқан клуб ғимараты жанындағы хабарландыру тақташасы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Мүткенов ауылдық округі бойынша жиыны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</w:tr>
      <w:tr>
        <w:trPr>
          <w:trHeight w:val="30" w:hRule="atLeast"/>
        </w:trPr>
        <w:tc>
          <w:tcPr>
            <w:tcW w:w="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Приречен ауылдық округі, Приречен ауылы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партсьезд көшесі, 14 мекенжайы бойынша орналасқан округ әкімі аппаратының ғимараты жанындағы хабарландыру тақташасы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партсьезд көшесі, 12 мекенжайы бойынша орналасқан ауылдық Мәдениет үйі ғимараты жанындағы хабарландыру тақташасы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Приречен ауылдық округі, Жоламан ауылы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көшесі, 5 мекенжайы бойынша орналасқан КБМ жанындағы хабарландыру тақташасы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5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Приречен ауылдық округі, Тортай ауылы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көшесі, 1 мекенжайы бойындағы хабарландыру тақташасы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5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Приречен ауылдық округі, Қамбар ауылы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көшесі, 1 мекенжайы бойындағы хабарландыру тақташасы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Приречен ауылдық округі бойынша жиыны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</w:tr>
      <w:tr>
        <w:trPr>
          <w:trHeight w:val="30" w:hRule="atLeast"/>
        </w:trPr>
        <w:tc>
          <w:tcPr>
            <w:tcW w:w="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5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Разумов ауылдық округі, Андрияновка ауылы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Гоголь көшесі, 4 мекенжайы бойынша орналасқан округ әкімі аппаратының ғимараты жанындағы хабарландыру тақташасы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Драганов көшесі, 33 мекенжайы бойынша орналасқан ауылдық Мәдениет үйі ғимараты жанындағы хабарландыру тақташасы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Драганов көшесі, 5 мекенжайы бойынша орналасқан пошта бөлімшесі ғимараты жанындағы хабарландыру тақташасы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Разумов ауылдық округі, Разумовка ауылы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 көшесі, 6 мекенжайы бойынша орналасқан медициналық пункт ғимараты жанындағы хабарландыру тақташасы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Разумов ауылдық округі бойынша жиыны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</w:tr>
      <w:tr>
        <w:trPr>
          <w:trHeight w:val="30" w:hRule="atLeast"/>
        </w:trPr>
        <w:tc>
          <w:tcPr>
            <w:tcW w:w="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5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Харьков ауылдық округі, Харьков ауылы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Советов көшесі, 45 мекенжайы бойынша орналасқан округ әкімі аппараты ғимаратының жанындағы хабарландыру тақташасы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Советов көшесі, 10 мекенжайы бойынша орналасқан ауылдық Мәдениет үйі ғимараты жанындағы хабарландыру тақташасы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5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Харьков ауылдық округі, Қарабұзау ауылы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Целинная көшесі, 5 мекенжайы бойынша орналасқан медициналық пункт ғимараты жанындағы хабарландыру тақташасы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Харьков ауылдық округі бойынша жиыны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30" w:hRule="atLeast"/>
        </w:trPr>
        <w:tc>
          <w:tcPr>
            <w:tcW w:w="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5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Шолақсор ауылдық округі, Шолақсор ауылы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Целинная көшесі, 14 мекенжайы бойынша орналасқан округ әкімі аппараты ғимаратының жанындағы хабарландыру тақташасы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 көшесі, 10 мекенжайы бойынша орналасқан ауылдық Мәдениет үйі ғимараты жанындағы хабарландыру тақташасы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02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5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Шолақсор ауылдық округі, Қырықүй ауылы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Целинная көшесі, 4 мекенжайы бойынша хабарландыру тақташасы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Шолақсор ауылдық округі бойынша жиыны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 әкімдігінің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04 наурыздағы N 24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бекітілді 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Президенттігіне кандидаттардың</w:t>
      </w:r>
      <w:r>
        <w:br/>
      </w:r>
      <w:r>
        <w:rPr>
          <w:rFonts w:ascii="Times New Roman"/>
          <w:b/>
          <w:i w:val="false"/>
          <w:color w:val="000000"/>
        </w:rPr>
        <w:t>
сайлаушылармен кездесулерін өткізу үшін үй-жайлардың 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5353"/>
        <w:gridCol w:w="4873"/>
        <w:gridCol w:w="1893"/>
      </w:tblGrid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
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Ауылдық округі, елдi мекеннiң атауы
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Орналастыру орны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Барлық саны
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ауылдық округі, Ақтоғай ауылы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М.Горький көшесі, 86 мекенжайы бойынша орналасқан "Халық шығармашылығы және ойын сауық мәдениет үйі" мемлекеттік қазыналық коммуналдық кәсіпорны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Әуелбек ауылдық округі, Әуелбек ауылы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Мира көшесі, 9 мекенжайы бойынша орналасқан клуб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Барлыбай ауылдық округі, Барлыбай ауылы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Степная көшесі, 12 мекенжайы бойынша орналасқан клуб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Басқамыс ауылдық округі, Басқамыс ауылы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Май көшесі, 8 мекенжайы бойынша орналасқан клуб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Жалаулы ауылдық округі, Ивановка ауылы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Садовая көшесі, 84 мекенжайы бойынша орналасқан клуб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Жолболды ауылдық округі, Жолболды ауылы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Коммунистическая көшесі, 1 мекенжайы бойынша орналасқан клуб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Қараоба ауылдық округі, Қараоба ауылы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Терешкова көшесі, 13 мекенжайы бойынша орналасқан ауылдық Мәдениет үйі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Қожамжар ауылдық округі, Қожамжар ауылы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Елубаев көшесі, 11 мекенжайы бойынша орналасқан ауылдық Мәдениет үйі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Мүткенов ауылдық округі, Мүткенов ауылы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Торговая көшесі, 1 мекенжайы бойынша орналасқан ауылдық Мәдениет үйі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Приречен ауылдық округі, Приреченское ауылы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партсъезд көшесі, 12 мекенжайы бойынша орналасқан ауылдық Мәдениет үйі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Разумов ауылдық округі, Андрияновка ауылы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Драганов көшесі, 33 мекенжайы бойынша орналасқан ауылдық Мәдениет үйі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Харьков ауылдық округі, Харьков ауылы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Советов көшесі, 10 мекенжайы бойынша орналасқан ауылдық Мәдениет үйі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Шолақсор ауылдық округі, Шолақсор ауылы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Целинная көшесі, 14 мекенжайы бойынша орналасқан ауылдық Мәдениет үйі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