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c37c" w14:textId="864c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2010 жылғы 4 мамырдағы "Әлеуметтік жұмыс орындарын ұйымдастыруды ұсынатын жұмыс берушілерді іріктеу төртібі туралы" N 396/5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01 шілдедегі N 527/6 қаулысы. Павлодар облысының Әділет департаментінде 2011 жылғы 26 шілдеде N 12-3-301 тіркелді. Күші жойылды - Павлодар облысы Екібастұз қалалық әкімдігінің 2011 жылғы 23 тамыздағы N 751/7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Екібастұз қалалық әкімдігінің 2011.08.23 N 751/7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топтарындағы жұмыссыздарды жұмысқа орналыстыру үшін әлеуметтік жұмыс орындарын ұйымдастыруды ұсынатын жұмыс берушілерді іріктеуді ұйымдастыру мақсатында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2010 жылғы 4 мамырдағы "Әлеуметтік жұмыс орындарын ұйымдастыруды ұсынатын жұмыс берушілерді іріктеу тәртібі туралы" (нормативтік құқықтық актілерді мемлекеттік тіркеу Тізілімінде N 12-3-266 болып тіркелген, 2010 жылғы 27 мамырдағы N 22 "Отарқа" және N 20 "Экибастузское обозрение" газеттерінде жарияланған) N 396/5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  орынбасары Ғ.А. Оспанқұловқа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10 (он)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қалалық әкімі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