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2bac" w14:textId="6a82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2010 жылғы 23 желтоқсандағы (IV шақырылған,  кезекті XXVII сессия) "2011 - 2013 жылдарға арналған Екібастұз қаласының бюджеті туралы" N 309/27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2011 жылғы 12 шілдедегі N 361/33 шешімі. Павлодар облысының Әділет департаментінде 2011 жылғы 25 шілдеде N 12-3-300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4-тармақшасы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2011 жылғы 24 шілдедегі (IV шақырылған, ХХXV сессия) "Павлодар облыстық мәслихатының 2010 жылғы 13 желтоқсандағы (IV шақырылған, ХХIX сессия)  "2011 –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362/35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және бюджеттік қаражаттарды тиімді пайдалануды қамтамасыз ету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2010 жылғы 23 желтоқсандағы (IV шақырылған, кезекті XXVII сессия) "2011 - 2013 жылдарға арналған Екібастұз қаласының бюджеті туралы" (нормативтік құқықтық актілерді мемлекеттік тіркеу Тізілімінде N 12-3-283 болып тіркелген, 2010 жылғы 30 желтоқсандағы N 53 "Отарқа" газетінде, 2010 жылғы 30 желтоқсандағы N 52 "Вести Екибастуза" газетінде жарияланған) N 309/27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"7562810" сандары "7678897"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"5716942" сандары "5815319"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"1786325" сандары "1804035"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"7772005" сандары "7880692"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"1619" сандары "386619"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"1857" сандары "386857"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"101000" сандары "108400"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"-311814" сандары "-696814"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"311814" сандары "696814"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"17550,0" сандары "16500,0"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 "23400,0" сандары "17160,0"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"25000,0 мың теңге - білім беру объектілерінің құрылысы бойынша жобалау – 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385000,0 мың теңге - жұмыспен қамту 2020 бағдарламасы бойынша тұрғын үй салуға және (немесе) сатып алуға";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"9721" сандары "2238"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жылға арналған Екібастұз қаласының бюджеті"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жылға бюджетті атқару барысында секвестрлеуге жатпайтын жергілікті бюджеттік бағдарламалардың тізбесі" осы шешімнің 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жылға арналған кент, ауыл (село), ауылдық (селолық) округтердің бюджеттік бағдарламаларының тізбесі"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шешімнің орындалуын бақылау Екібастұз қалалық мәслихатының экономика және бюджет жөніндегі тұрақты комиссиясына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В.Егер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Балтабекова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кезектен тыс XXХIII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361/33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38"/>
        <w:gridCol w:w="615"/>
        <w:gridCol w:w="7991"/>
        <w:gridCol w:w="233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7678897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5815319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1527593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1527593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3104031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1943065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1804035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1804035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72"/>
        <w:gridCol w:w="593"/>
        <w:gridCol w:w="553"/>
        <w:gridCol w:w="7097"/>
        <w:gridCol w:w="29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7880692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және бiржолғы талондарды iске асырудан сомаларды жинаудың толықтығын қамтамасыз етудi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қауiпсiздiк,құқықтық, сот, қылмыстық-атқару қызметi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4416395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989107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943335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932991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2778381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2643628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629599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514011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1631929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және(немесе) сатып алу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1022691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979006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827849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238144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55852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32"/>
        <w:gridCol w:w="692"/>
        <w:gridCol w:w="7514"/>
        <w:gridCol w:w="29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20"/>
        <w:gridCol w:w="702"/>
        <w:gridCol w:w="661"/>
        <w:gridCol w:w="6740"/>
        <w:gridCol w:w="295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31"/>
        <w:gridCol w:w="630"/>
        <w:gridCol w:w="7707"/>
        <w:gridCol w:w="285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0"/>
        <w:gridCol w:w="2805"/>
      </w:tblGrid>
      <w:tr>
        <w:trPr>
          <w:trHeight w:val="690" w:hRule="atLeast"/>
        </w:trPr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-696814</w:t>
            </w:r>
          </w:p>
        </w:tc>
      </w:tr>
      <w:tr>
        <w:trPr>
          <w:trHeight w:val="285" w:hRule="atLeast"/>
        </w:trPr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шілдедегі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кезектен тыс XXХIII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361/33 шешіміне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бюджетті атқару барысында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70"/>
        <w:gridCol w:w="592"/>
        <w:gridCol w:w="592"/>
        <w:gridCol w:w="102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бөлiмi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көрсететін ең жақын денсаулық 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 ұйымдастыру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шілдедегі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кезектен тыс ХХХIII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361/33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3–қосымша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429"/>
        <w:gridCol w:w="545"/>
        <w:gridCol w:w="593"/>
        <w:gridCol w:w="5757"/>
        <w:gridCol w:w="24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Темiржол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Төртқұдық ауылы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жерлердебалаларды мектепке дейiн тегiн алыпбаруды және керi алып келудiұйымдастыру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 сынқамтамасыз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