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114a" w14:textId="0ec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қылмыстық-атқару инспекциясы пробация қызметінің есебінде тұрған айыру орындарынан босатылған адамдар мен интернат ұйымдарының көмелетке толмаған түлектері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01 шілдедегі N 526/6 қаулысы. Павлодар облысының Әділет департаментінде 2011 жылғы 21 шілдеде N 12-3-299 тіркелді. Күші жойылды - Павлодар облысы Екібастұз қалалық әкімдігінің 2013 жылғы 11 маусымдағы N 547/6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Екібастұз қалалық әкімдігінің 11.06.2013 </w:t>
      </w:r>
      <w:r>
        <w:rPr>
          <w:rFonts w:ascii="Times New Roman"/>
          <w:b w:val="false"/>
          <w:i w:val="false"/>
          <w:color w:val="ff0000"/>
          <w:sz w:val="28"/>
        </w:rPr>
        <w:t>N 547/6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Тақырыпқа өзгеріс енгізілді - Павлодар облысы  Екібастұз қалалық әкімдігінің 2012.06.29 N 774/7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 18-бабының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мен өзін-өзі басқару туралы"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қарамастан Екібастұз өңірінің кәсіпорындарында, мекемелері мен ұйымдарында (келісім бойынша) жұмыс орындарының жалпы санынан бір пайыз мөлшерінде бас бостандығынан қылмыстық-атқару инспекциясы пробация қызметінің есебінде тұрған айыру орындарынан босатылған адамдар мен интернат ұйымдарының кәмелетке толмаған түлектерін жұмысқа орналастыру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1-тармаққа өзгеріс енгізілді - Павлодар облысы  Екібастұз қалалық әкімдігінің 2012.06.29 </w:t>
      </w:r>
      <w:r>
        <w:rPr>
          <w:rFonts w:ascii="Times New Roman"/>
          <w:b w:val="false"/>
          <w:i w:val="false"/>
          <w:color w:val="000000"/>
          <w:sz w:val="28"/>
        </w:rPr>
        <w:t>N 774/7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халықты жұмыспен қамту және әлеуметтік мәселелер бөлімі" мемлекеттік мекемесі жұмыс берушілерге тиісті жолдамалар беру жолымен бас бостандығынан қылмыстық-атқару инспекциясы пробация қызметінің есебінде тұрған айыру орындарынан босатылған адамдар мен интернат ұйымдарының кәмелетке толмаған түлектерінің квоталық жұмыс орындарына жұмысқа орналасуларына ықпал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2-тармаққа өзгеріс енгізілді - Павлодар облысы  Екібастұз қалалық әкімдігінің 2012.06.29 </w:t>
      </w:r>
      <w:r>
        <w:rPr>
          <w:rFonts w:ascii="Times New Roman"/>
          <w:b w:val="false"/>
          <w:i w:val="false"/>
          <w:color w:val="000000"/>
          <w:sz w:val="28"/>
        </w:rPr>
        <w:t>N 774/7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Екібастұз қаласы әкімінің орынбасары Ғ.А. Оспанқұловқа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