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da23" w14:textId="7b9d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2011 жылғы 04 ақпандағы N 80/1 қаулысы. Павлодар облысының Әділет департаментінде 2011 жылғы 01 наурызда N 12-3-289 тіркелді. Күші жойылды - қолдану мерзімінің өтуіне байланысты (Павлодар облысы Екібастұз қаласы әкімінің аппарат басшысы 2013 жылғы 29 қаңтардағы N 24/1-23/88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қаласы әкімінің аппарат басшысы 29.01.2013 N 24/1-23/88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туралы" Заңдарына сәйкес және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"Екібастұз қаласы әкімдігінің халықты жұмыспен қамту және әлеуметтік мәселелер бөлімі" мемлекеттік мекемесі есепте тұрған жұмыссыздарды жұмыспен қамту үшін қала кәсіпорындарында және ұйымдарында (келісім бойынша)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 үшін уақытша жұмыс орындарын құруға тартылатын кәсіпорындар мен ұйымдардың тізбесі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3-тармақтарында көрсетілген жұмыстарды орындалуын қамтамасыз ететін қоғамдық жұмыстарды ұйымдастыру үшін тартылатын басқа кәсіпорындар мен ұйымдардың тізбесі мемлекеттік сатып алу туралы заңнамаға сәйкес өткізілген конкурстардың қорытындылары бойынша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"Екібастұз қаласы әкімдігінің халықты жұмыспен қамту және әлеуметтік мәселелер бөлімі" мемлекеттік мекемесімен жұмыс берушілер арасында келісімшартты жасарда қоғамдық жұмыстарды қаржыландыру тәртібі мен шарттары реттелсін.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Жұмыссыздардың қоғамдық жұмыстарға қатысу мерзімі жұмысқа қабылданған күннен 2011 жылғы 31 желтоқсанға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Екібастұз қаласы әкімінің орынбасары Ғ.А. Оспанқұловқа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 күнінен кейін он күнтізбелік күн өткен соң қолданысқа енгізіледі және 2011 жылдың 1 қаңтарынан бастап туындаған құқықтық қатынастарда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03 ақпан                        А. Күзеков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04 ақпандағы N 80/1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 түрлерінің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755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түрлері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Өңірдің елді мекендер аумағын абаттандыру, соның ішінде: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қоқыстан қолмен тазалау жұмыстары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қардан және көктайғақтан қолмен тазалау жұмыстары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алаңдарынан қоқысты шығару және жинау, тұрмыстық қатты қалдықтардың полигонындағы кезекшілік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Ұйымдастарылмаған қоқыс орындарын жою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Жолдарды, инженерлік қатынастарды, су құбырларын жөндеуге қатысу, соның ішінде: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жол желілерін ұстау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сауықтыру, соның ішінде: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және көшебақтарды ұстау, саябақ шаруашылығын және демалу аймақтарын сақтау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Көшебақтарды бөлу, ағаш отырғызу, ағаштарды қалыппен  кесу және орнына келтіру, жасыл көшеттерді отырғызу және суару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және аймақтық қоғамдық компанияларды өткізуге қатысу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Муниципалдық округтердегі халықпен жұмыс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басқа түрлері: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Есірткіге тәуелді азаматтармен жұмыс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Лифтілермен жабдықталған үйлердің кірешектерін тексеру, жинау және лифтілерді қажетті санитарлық жағдайда ұстау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бойынша ұсыныммен дәрігерлік комиссия кеңесінің анықтамасы бар жұмыссыздар үшін арнайы қоғамдық жұмыстар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04 ақпандағы N 80/1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 ұйымдастыру үшін тартылатын</w:t>
      </w:r>
      <w:r>
        <w:br/>
      </w:r>
      <w:r>
        <w:rPr>
          <w:rFonts w:ascii="Times New Roman"/>
          <w:b/>
          <w:i w:val="false"/>
          <w:color w:val="000000"/>
        </w:rPr>
        <w:t>
ұйымдар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3238"/>
        <w:gridCol w:w="2568"/>
        <w:gridCol w:w="2400"/>
        <w:gridCol w:w="2652"/>
        <w:gridCol w:w="2150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мен ұйымдар тізбесі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талаптары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төлемінің көлемі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бөлімі" мемлекеттік мекемесінің ведомоствоға қарасаты ұйымдары және кәсіпорындары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тапсырысына сәйкес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Кәсіпорындармен, ұйымдармен келісімшарттың негізінде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бюджет, жұмыс берушілердің қаражаты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денсаулық сақтау басқармасы мемлекеттік мекемесінің ведомоствоға қарасаты ұйымдары және кәсіпорындары (келісім бойынша)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тапсырысына сәйкес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Кәсіпорындармен, ұйымдармен келісімшарттың негізінде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бюджет, жұмыс берушілердің қаражаты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тұрғын-үй-коммуналдық шаруашылығы, жолаушылар көлігі мен автомобиль жолдары бөлімі" мемлекеттік мекемесінің ведомоствоға қарасаты ұйымдары және кәсіпорындары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тапсырысына сәйкес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Кәсіпорындармен, ұйымдармен келісімшарттың негізінде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бюджет, жұмыс берушілердің қаражаты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"Екібастұзлифт ЖШС"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тапсырысына сәйкес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Кәсіпорындармен, ұйымдармен келісімшарттың негізінде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бюджет, жұмыс берушілердің қаражаты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