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2031" w14:textId="9c32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2010 жылғы 23 желтоқсандағы (IV шақырылған кезекті XXVII сессия) "2011 - 2013 жылдарға арналған Екібастұз қаласының бюджеті туралы" N 309/27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2011 жылғы 15 ақпандағы N 322/29 шешімі. Павлодар облысының Әділет департаментінде 2011 жылғы 24 ақпанда N 12-3-287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Бюджеттік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2011 жылғы 31 қаңтардағы (IV шақырылған кезектен ХХXI сессия) "Павлодар облыстық мәслихатының 2010 жылғы 13 желтоқсандағы (IV шақырылған ХХIX сессия)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3180 болып тіркелген, 2010 жылғы 30 желтоқсандағы N 148 "Сарыарқа самалы" газетінде, 2010 жылғы 28 желтоқсандағы N 149 "Звезда Прииртышья" газетінде жарияланған) N 338/31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қаражаттарды тиімді пайдалануды қамтамасыз ету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2010 жылғы 23 желтоқсандағы (IV шақырылған кезекті XXVII сессия) "2011 - 2013 жылдарға арналған Екібастұз қаласының бюджеті туралы" (нормативтік құқықтық актілерді мемлекеттік тіркеу Тізілімінде N 12-3-283 болып тіркелген, 2010 жылғы 30 желтоқсандағы N 53 "Отарқа" газетінде, 2010 жылғы 30 желтоқсандағы  N 52 "Вести Екибастуза" газетінде жарияланған) N 309/27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"5776485" сандары "7388763"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 "трансферттер түсімі - 1612278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"5724185" сандары "7570862"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"-238" сандары "1619"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"1857"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"52300" сандары "101000"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"238" сандары "-284718"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"-238" сандары "284718"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жылға облыстық бюджетке кірістерді бөлу нормативы келесі мөлшерде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– 41,8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100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бюджеттің 2011 жылында жоғары тұрған бюджеттерден нысаналы трансферттер және бюджеттік кредиттер келесі көлемде қарастырылғанын ескеру":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18539,0 мың теңге-мектепке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45058,0 мың теңге 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17550,0 мың теңге -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16388,0 мың теңге - негізгі орта және жалпы орта білім беретін мемлекеттік мекемелердегі физика, химия, биология кабинеттерін оқу құрал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11082,0 мың теңге - бастауыш, негізгі орта және жалпы орта білім беретін мемлекеттік мекемелерде лингафондық және мультимедиалық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2053,0 мың теңге -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1519,0 мың теңге - ауылдық елді мекендердің әлеуметтік сала мамандарын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14558,0 мың теңге -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23400,0 мың теңге - "Бизнестің жол картасы – 2020" бағдарламасы шеңберінде жеке меншік кәсіпкерлікті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434582,0 мың теңге - білім беру объектілерінің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142000,0 мың теңге - мемлекеттік коммуналдық тұрғын үй қорының тұрғын үйін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144212,0 мың теңге -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741 337,0 мың теңге - су шаруашылығы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953,0 - ауылдық елді мекендердің әлеуметтік сала мамандарын әлеуметтік қолдау шараларын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жылға арналған Екібастұз қаласының бюджеті"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жылға арналған кент, ауыл (село), ауылдық (селолық) округтердің бюджеттік бағдарламаларының тізбесі"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Л.Крыжановская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Ғ.Балтабекова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ақпандағы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кезектен тыс XXIXсессия)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322/29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46"/>
        <w:gridCol w:w="646"/>
        <w:gridCol w:w="7897"/>
        <w:gridCol w:w="271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7388763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5716942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1612278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1612278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13"/>
        <w:gridCol w:w="508"/>
        <w:gridCol w:w="553"/>
        <w:gridCol w:w="7279"/>
        <w:gridCol w:w="29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7570862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және бiржолғы талондарды iске асырудан сомаларды жинаудың толықтығын қамтамасыз етудi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4337473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975734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930686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930686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2764533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2759416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2630180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 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692538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51"/>
        <w:gridCol w:w="589"/>
        <w:gridCol w:w="7701"/>
        <w:gridCol w:w="29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593"/>
        <w:gridCol w:w="634"/>
        <w:gridCol w:w="7064"/>
        <w:gridCol w:w="297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11"/>
        <w:gridCol w:w="568"/>
        <w:gridCol w:w="7736"/>
        <w:gridCol w:w="29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5"/>
        <w:gridCol w:w="2900"/>
      </w:tblGrid>
      <w:tr>
        <w:trPr>
          <w:trHeight w:val="690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-284718</w:t>
            </w:r>
          </w:p>
        </w:tc>
      </w:tr>
      <w:tr>
        <w:trPr>
          <w:trHeight w:val="285" w:hRule="atLeast"/>
        </w:trPr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284718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ақпандағы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кезектен тыс ХХIХ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322/29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652"/>
        <w:gridCol w:w="530"/>
        <w:gridCol w:w="564"/>
        <w:gridCol w:w="6165"/>
        <w:gridCol w:w="26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қаматамасыз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қаматамасыз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қаматамасыз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