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de5c5" w14:textId="5fde5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2012 - 2014 жылдарға арналған Ақсу қаласының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Ақсу қалалық мәслихатының 2011 жылғы 20 желтоқсандағы N 365/42 шешімі. Павлодар облысының Әділет департаментінде 2012 жылғы 09 қаңтарда N 12-2-189 тіркелді. Күші жойылды - қолдану мерзімінің өтуіне байланысты (Павлодар облысы Ақсу қалалық мәслихатының 2014 жылғы 11 наурыздағы N 1-11/43 хатымен)</w:t>
      </w:r>
    </w:p>
    <w:p>
      <w:pPr>
        <w:spacing w:after="0"/>
        <w:ind w:left="0"/>
        <w:jc w:val="both"/>
      </w:pPr>
      <w:r>
        <w:rPr>
          <w:rFonts w:ascii="Times New Roman"/>
          <w:b w:val="false"/>
          <w:i w:val="false"/>
          <w:color w:val="ff0000"/>
          <w:sz w:val="28"/>
        </w:rPr>
        <w:t>      Ескерту. Күші жойылды - қолдану мерзімінің өтуіне байланысты (Павлодар облысы Ақсу қалалық мәслихатының 11.03.2014 N 1-11/43 хатымен).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6-бабының 1 тармағы </w:t>
      </w:r>
      <w:r>
        <w:rPr>
          <w:rFonts w:ascii="Times New Roman"/>
          <w:b w:val="false"/>
          <w:i w:val="false"/>
          <w:color w:val="000000"/>
          <w:sz w:val="28"/>
        </w:rPr>
        <w:t>1) тармақшасына</w:t>
      </w:r>
      <w:r>
        <w:rPr>
          <w:rFonts w:ascii="Times New Roman"/>
          <w:b w:val="false"/>
          <w:i w:val="false"/>
          <w:color w:val="000000"/>
          <w:sz w:val="28"/>
        </w:rPr>
        <w:t>, Қазақстан Республикасының Бюджет кодексінің 75-бабының </w:t>
      </w:r>
      <w:r>
        <w:rPr>
          <w:rFonts w:ascii="Times New Roman"/>
          <w:b w:val="false"/>
          <w:i w:val="false"/>
          <w:color w:val="000000"/>
          <w:sz w:val="28"/>
        </w:rPr>
        <w:t>2 тармағына</w:t>
      </w:r>
      <w:r>
        <w:rPr>
          <w:rFonts w:ascii="Times New Roman"/>
          <w:b w:val="false"/>
          <w:i w:val="false"/>
          <w:color w:val="000000"/>
          <w:sz w:val="28"/>
        </w:rPr>
        <w:t>, облыстық мәслихаттың (IV сайланған XXXX сессиясы) 2011 жылғы 6 желтоқсандағы "2012 - 2014 жылдарға арналған облыстық бюджет туралы" N 404/40 </w:t>
      </w:r>
      <w:r>
        <w:rPr>
          <w:rFonts w:ascii="Times New Roman"/>
          <w:b w:val="false"/>
          <w:i w:val="false"/>
          <w:color w:val="000000"/>
          <w:sz w:val="28"/>
        </w:rPr>
        <w:t>шешіміне</w:t>
      </w:r>
      <w:r>
        <w:rPr>
          <w:rFonts w:ascii="Times New Roman"/>
          <w:b w:val="false"/>
          <w:i w:val="false"/>
          <w:color w:val="000000"/>
          <w:sz w:val="28"/>
        </w:rPr>
        <w:t xml:space="preserve"> сәйкес, Ақсу қалалық мәслихаты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2012 - 2014 жылдарға арналған қалалық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-қосымшаларға сәйкес, соның ішінде 2012 жылға арналған келесі көлемдерде бекітілсін:</w:t>
      </w:r>
      <w:r>
        <w:br/>
      </w:r>
      <w:r>
        <w:rPr>
          <w:rFonts w:ascii="Times New Roman"/>
          <w:b w:val="false"/>
          <w:i w:val="false"/>
          <w:color w:val="000000"/>
          <w:sz w:val="28"/>
        </w:rPr>
        <w:t>
      1) кірістер – 6978573 мың теңге:</w:t>
      </w:r>
      <w:r>
        <w:br/>
      </w:r>
      <w:r>
        <w:rPr>
          <w:rFonts w:ascii="Times New Roman"/>
          <w:b w:val="false"/>
          <w:i w:val="false"/>
          <w:color w:val="000000"/>
          <w:sz w:val="28"/>
        </w:rPr>
        <w:t>
      салықтық түсімдер – 4166771 мың теңге;</w:t>
      </w:r>
      <w:r>
        <w:br/>
      </w:r>
      <w:r>
        <w:rPr>
          <w:rFonts w:ascii="Times New Roman"/>
          <w:b w:val="false"/>
          <w:i w:val="false"/>
          <w:color w:val="000000"/>
          <w:sz w:val="28"/>
        </w:rPr>
        <w:t>
      салықтық емес түсімдер – 9936 мың теңге;</w:t>
      </w:r>
      <w:r>
        <w:br/>
      </w:r>
      <w:r>
        <w:rPr>
          <w:rFonts w:ascii="Times New Roman"/>
          <w:b w:val="false"/>
          <w:i w:val="false"/>
          <w:color w:val="000000"/>
          <w:sz w:val="28"/>
        </w:rPr>
        <w:t>
      негізгі капиталды сатқаннан түсетін түсімдер – 9000 мың теңге;</w:t>
      </w:r>
      <w:r>
        <w:br/>
      </w:r>
      <w:r>
        <w:rPr>
          <w:rFonts w:ascii="Times New Roman"/>
          <w:b w:val="false"/>
          <w:i w:val="false"/>
          <w:color w:val="000000"/>
          <w:sz w:val="28"/>
        </w:rPr>
        <w:t>
      трансферттерден түсетін түсімдер – 2792866 мың теңге;</w:t>
      </w:r>
      <w:r>
        <w:br/>
      </w:r>
      <w:r>
        <w:rPr>
          <w:rFonts w:ascii="Times New Roman"/>
          <w:b w:val="false"/>
          <w:i w:val="false"/>
          <w:color w:val="000000"/>
          <w:sz w:val="28"/>
        </w:rPr>
        <w:t>
      2) шығыстар – 7126201 мың теңге;</w:t>
      </w:r>
      <w:r>
        <w:br/>
      </w:r>
      <w:r>
        <w:rPr>
          <w:rFonts w:ascii="Times New Roman"/>
          <w:b w:val="false"/>
          <w:i w:val="false"/>
          <w:color w:val="000000"/>
          <w:sz w:val="28"/>
        </w:rPr>
        <w:t>
      3) таза бюджеттік несиелендіру – 58849 теңге:</w:t>
      </w:r>
      <w:r>
        <w:br/>
      </w:r>
      <w:r>
        <w:rPr>
          <w:rFonts w:ascii="Times New Roman"/>
          <w:b w:val="false"/>
          <w:i w:val="false"/>
          <w:color w:val="000000"/>
          <w:sz w:val="28"/>
        </w:rPr>
        <w:t>
      бюджет несиелерін өтеу – 2837 мың теңге;</w:t>
      </w:r>
      <w:r>
        <w:br/>
      </w:r>
      <w:r>
        <w:rPr>
          <w:rFonts w:ascii="Times New Roman"/>
          <w:b w:val="false"/>
          <w:i w:val="false"/>
          <w:color w:val="000000"/>
          <w:sz w:val="28"/>
        </w:rPr>
        <w:t>
      бюджеттік кредиттер – 61686 мың теңге;</w:t>
      </w:r>
      <w:r>
        <w:br/>
      </w:r>
      <w:r>
        <w:rPr>
          <w:rFonts w:ascii="Times New Roman"/>
          <w:b w:val="false"/>
          <w:i w:val="false"/>
          <w:color w:val="000000"/>
          <w:sz w:val="28"/>
        </w:rPr>
        <w:t>
      4) қаржы активтерімен операциялар бойынша сальдо – 136136 мың теңге:</w:t>
      </w:r>
      <w:r>
        <w:br/>
      </w:r>
      <w:r>
        <w:rPr>
          <w:rFonts w:ascii="Times New Roman"/>
          <w:b w:val="false"/>
          <w:i w:val="false"/>
          <w:color w:val="000000"/>
          <w:sz w:val="28"/>
        </w:rPr>
        <w:t>
      қаржы активтерін сатып алу – 136136 мың теңге;</w:t>
      </w:r>
      <w:r>
        <w:br/>
      </w:r>
      <w:r>
        <w:rPr>
          <w:rFonts w:ascii="Times New Roman"/>
          <w:b w:val="false"/>
          <w:i w:val="false"/>
          <w:color w:val="000000"/>
          <w:sz w:val="28"/>
        </w:rPr>
        <w:t>
      5) бюджет тапшылығы – -342613 мың теңге;;</w:t>
      </w:r>
      <w:r>
        <w:br/>
      </w:r>
      <w:r>
        <w:rPr>
          <w:rFonts w:ascii="Times New Roman"/>
          <w:b w:val="false"/>
          <w:i w:val="false"/>
          <w:color w:val="000000"/>
          <w:sz w:val="28"/>
        </w:rPr>
        <w:t>
      6) бюджет тапшылығын қаржыландыру – 342613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Павлодар облысы Ақсу қалалық мәслихатының 2012.01.27 </w:t>
      </w:r>
      <w:r>
        <w:rPr>
          <w:rFonts w:ascii="Times New Roman"/>
          <w:b w:val="false"/>
          <w:i w:val="false"/>
          <w:color w:val="000000"/>
          <w:sz w:val="28"/>
        </w:rPr>
        <w:t>N 8/2</w:t>
      </w:r>
      <w:r>
        <w:rPr>
          <w:rFonts w:ascii="Times New Roman"/>
          <w:b w:val="false"/>
          <w:i w:val="false"/>
          <w:color w:val="ff0000"/>
          <w:sz w:val="28"/>
        </w:rPr>
        <w:t xml:space="preserve"> (2012.01.01 бастап қолданысқа енеді); 2012.04.12 </w:t>
      </w:r>
      <w:r>
        <w:rPr>
          <w:rFonts w:ascii="Times New Roman"/>
          <w:b w:val="false"/>
          <w:i w:val="false"/>
          <w:color w:val="000000"/>
          <w:sz w:val="28"/>
        </w:rPr>
        <w:t>N 19/4</w:t>
      </w:r>
      <w:r>
        <w:rPr>
          <w:rFonts w:ascii="Times New Roman"/>
          <w:b w:val="false"/>
          <w:i w:val="false"/>
          <w:color w:val="ff0000"/>
          <w:sz w:val="28"/>
        </w:rPr>
        <w:t xml:space="preserve"> (2012.01.01 бастап қолданысқа енеді);  2012.05.24 </w:t>
      </w:r>
      <w:r>
        <w:rPr>
          <w:rFonts w:ascii="Times New Roman"/>
          <w:b w:val="false"/>
          <w:i w:val="false"/>
          <w:color w:val="000000"/>
          <w:sz w:val="28"/>
        </w:rPr>
        <w:t>N 32/5</w:t>
      </w:r>
      <w:r>
        <w:rPr>
          <w:rFonts w:ascii="Times New Roman"/>
          <w:b w:val="false"/>
          <w:i w:val="false"/>
          <w:color w:val="ff0000"/>
          <w:sz w:val="28"/>
        </w:rPr>
        <w:t xml:space="preserve"> (2012.01.01 бастап қолданысқа енеді); 2012.07.18 </w:t>
      </w:r>
      <w:r>
        <w:rPr>
          <w:rFonts w:ascii="Times New Roman"/>
          <w:b w:val="false"/>
          <w:i w:val="false"/>
          <w:color w:val="000000"/>
          <w:sz w:val="28"/>
        </w:rPr>
        <w:t xml:space="preserve">N 36/6 </w:t>
      </w:r>
      <w:r>
        <w:rPr>
          <w:rFonts w:ascii="Times New Roman"/>
          <w:b w:val="false"/>
          <w:i w:val="false"/>
          <w:color w:val="ff0000"/>
          <w:sz w:val="28"/>
        </w:rPr>
        <w:t xml:space="preserve">(2012.01.01 бастап қолданысқа енеді); 2012.08.27 </w:t>
      </w:r>
      <w:r>
        <w:rPr>
          <w:rFonts w:ascii="Times New Roman"/>
          <w:b w:val="false"/>
          <w:i w:val="false"/>
          <w:color w:val="000000"/>
          <w:sz w:val="28"/>
        </w:rPr>
        <w:t>N 54/8</w:t>
      </w:r>
      <w:r>
        <w:rPr>
          <w:rFonts w:ascii="Times New Roman"/>
          <w:b w:val="false"/>
          <w:i w:val="false"/>
          <w:color w:val="ff0000"/>
          <w:sz w:val="28"/>
        </w:rPr>
        <w:t xml:space="preserve"> (2012.01.01 бастап қолданысқа енеді); 2012.10.25 </w:t>
      </w:r>
      <w:r>
        <w:rPr>
          <w:rFonts w:ascii="Times New Roman"/>
          <w:b w:val="false"/>
          <w:i w:val="false"/>
          <w:color w:val="000000"/>
          <w:sz w:val="28"/>
        </w:rPr>
        <w:t>N 56/9</w:t>
      </w:r>
      <w:r>
        <w:rPr>
          <w:rFonts w:ascii="Times New Roman"/>
          <w:b w:val="false"/>
          <w:i w:val="false"/>
          <w:color w:val="ff0000"/>
          <w:sz w:val="28"/>
        </w:rPr>
        <w:t xml:space="preserve"> (2012.01.01 бастап қолданысқа енеді); 2012.12.07 </w:t>
      </w:r>
      <w:r>
        <w:rPr>
          <w:rFonts w:ascii="Times New Roman"/>
          <w:b w:val="false"/>
          <w:i w:val="false"/>
          <w:color w:val="000000"/>
          <w:sz w:val="28"/>
        </w:rPr>
        <w:t>N 76/10</w:t>
      </w:r>
      <w:r>
        <w:rPr>
          <w:rFonts w:ascii="Times New Roman"/>
          <w:b w:val="false"/>
          <w:i w:val="false"/>
          <w:color w:val="ff0000"/>
          <w:sz w:val="28"/>
        </w:rPr>
        <w:t xml:space="preserve"> (2012.01.01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2. 2012 жылға арналған Ақсу қаласының бюджетін орындау үрдісіндегі секвестрге жатпайтын қалалық бюджеттік бағдарламаларының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3. Кент, ауылдар мен селолық округтер әкімдері аппараттары бойынша 2012 жылға арналған қалалық бюджеттік бағдарламалардың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4. Қала бюджетінде ауылдық жерде жұмыс істейтін және мемлекеттік қызметшілер болып табылмайтын әлеуметтік қамтамасыз ету, білім, мәдениет және спорт саласының мамандарына қалалық жағдайларда осы қызмет түрлерімен айналысатын мамандардың ставкаларымен салыстырғанда тарифтік ставкаларының еңбекақыларын 25 пайызға көтеру көзделсін.</w:t>
      </w:r>
      <w:r>
        <w:br/>
      </w:r>
      <w:r>
        <w:rPr>
          <w:rFonts w:ascii="Times New Roman"/>
          <w:b w:val="false"/>
          <w:i w:val="false"/>
          <w:color w:val="000000"/>
          <w:sz w:val="28"/>
        </w:rPr>
        <w:t>
</w:t>
      </w:r>
      <w:r>
        <w:rPr>
          <w:rFonts w:ascii="Times New Roman"/>
          <w:b w:val="false"/>
          <w:i w:val="false"/>
          <w:color w:val="000000"/>
          <w:sz w:val="28"/>
        </w:rPr>
        <w:t>
      5. 2012 жылға Ақсу қаласының бюджетіне салықтан түсетін түсімдердің жалпы сомасынан 100 пайыз мөлшерінде табыс салығы, 100 пайыз мөлшерінде әлеуметтік салық бойынша қайта бөлу ескерілсін.</w:t>
      </w:r>
      <w:r>
        <w:br/>
      </w:r>
      <w:r>
        <w:rPr>
          <w:rFonts w:ascii="Times New Roman"/>
          <w:b w:val="false"/>
          <w:i w:val="false"/>
          <w:color w:val="000000"/>
          <w:sz w:val="28"/>
        </w:rPr>
        <w:t>
      </w:t>
      </w:r>
      <w:r>
        <w:rPr>
          <w:rFonts w:ascii="Times New Roman"/>
          <w:b w:val="false"/>
          <w:i w:val="false"/>
          <w:color w:val="ff0000"/>
          <w:sz w:val="28"/>
        </w:rPr>
        <w:t xml:space="preserve">Ескерту. 5-тармаққа өзгеріс енгізілді - Павлодар облысы Ақсу қалалық мәслихатының 2012.10.25 </w:t>
      </w:r>
      <w:r>
        <w:rPr>
          <w:rFonts w:ascii="Times New Roman"/>
          <w:b w:val="false"/>
          <w:i w:val="false"/>
          <w:color w:val="000000"/>
          <w:sz w:val="28"/>
        </w:rPr>
        <w:t>N 56/9</w:t>
      </w:r>
      <w:r>
        <w:rPr>
          <w:rFonts w:ascii="Times New Roman"/>
          <w:b w:val="false"/>
          <w:i w:val="false"/>
          <w:color w:val="ff0000"/>
          <w:sz w:val="28"/>
        </w:rPr>
        <w:t xml:space="preserve"> (2012.01.01 бастап қолданысқа енеді) шешімімен.</w:t>
      </w:r>
      <w:r>
        <w:br/>
      </w:r>
      <w:r>
        <w:rPr>
          <w:rFonts w:ascii="Times New Roman"/>
          <w:b w:val="false"/>
          <w:i w:val="false"/>
          <w:color w:val="000000"/>
          <w:sz w:val="28"/>
        </w:rPr>
        <w:t>
</w:t>
      </w:r>
      <w:r>
        <w:rPr>
          <w:rFonts w:ascii="Times New Roman"/>
          <w:b w:val="false"/>
          <w:i w:val="false"/>
          <w:color w:val="000000"/>
          <w:sz w:val="28"/>
        </w:rPr>
        <w:t>
      6. 2012 жылға 19199 мың теңге сомасында Ақсу қаласының жергілікті атқарушы органдарының резерві бекітілсін.</w:t>
      </w:r>
      <w:r>
        <w:br/>
      </w:r>
      <w:r>
        <w:rPr>
          <w:rFonts w:ascii="Times New Roman"/>
          <w:b w:val="false"/>
          <w:i w:val="false"/>
          <w:color w:val="000000"/>
          <w:sz w:val="28"/>
        </w:rPr>
        <w:t>
      </w:t>
      </w:r>
      <w:r>
        <w:rPr>
          <w:rFonts w:ascii="Times New Roman"/>
          <w:b w:val="false"/>
          <w:i w:val="false"/>
          <w:color w:val="ff0000"/>
          <w:sz w:val="28"/>
        </w:rPr>
        <w:t xml:space="preserve">Ескерту. 6-тармаққа өзгеріс енгізілді - Павлодар облысы Ақсу қалалық мәслихатының 2012.01.27 </w:t>
      </w:r>
      <w:r>
        <w:rPr>
          <w:rFonts w:ascii="Times New Roman"/>
          <w:b w:val="false"/>
          <w:i w:val="false"/>
          <w:color w:val="000000"/>
          <w:sz w:val="28"/>
        </w:rPr>
        <w:t>N 8/2</w:t>
      </w:r>
      <w:r>
        <w:rPr>
          <w:rFonts w:ascii="Times New Roman"/>
          <w:b w:val="false"/>
          <w:i w:val="false"/>
          <w:color w:val="ff0000"/>
          <w:sz w:val="28"/>
        </w:rPr>
        <w:t xml:space="preserve"> (2012.01.01 бастап қолданысқа енеді); 2012.04.12 </w:t>
      </w:r>
      <w:r>
        <w:rPr>
          <w:rFonts w:ascii="Times New Roman"/>
          <w:b w:val="false"/>
          <w:i w:val="false"/>
          <w:color w:val="000000"/>
          <w:sz w:val="28"/>
        </w:rPr>
        <w:t>N 19/4</w:t>
      </w:r>
      <w:r>
        <w:rPr>
          <w:rFonts w:ascii="Times New Roman"/>
          <w:b w:val="false"/>
          <w:i w:val="false"/>
          <w:color w:val="ff0000"/>
          <w:sz w:val="28"/>
        </w:rPr>
        <w:t xml:space="preserve"> (2012.01.01 бастап қолданысқа енеді) шешімдерімен.</w:t>
      </w:r>
      <w:r>
        <w:br/>
      </w:r>
      <w:r>
        <w:rPr>
          <w:rFonts w:ascii="Times New Roman"/>
          <w:b w:val="false"/>
          <w:i w:val="false"/>
          <w:color w:val="000000"/>
          <w:sz w:val="28"/>
        </w:rPr>
        <w:t>
</w:t>
      </w:r>
      <w:r>
        <w:rPr>
          <w:rFonts w:ascii="Times New Roman"/>
          <w:b w:val="false"/>
          <w:i w:val="false"/>
          <w:color w:val="000000"/>
          <w:sz w:val="28"/>
        </w:rPr>
        <w:t>
      7. Осы шешімнің орындалуын бақылау қалалық мәслихаттың жоспар және бюджет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8. Осы шешім 2012 жылғы 1 қаңтардан бастап қолданысқа енеді.</w:t>
      </w:r>
    </w:p>
    <w:bookmarkEnd w:id="0"/>
    <w:p>
      <w:pPr>
        <w:spacing w:after="0"/>
        <w:ind w:left="0"/>
        <w:jc w:val="both"/>
      </w:pPr>
      <w:r>
        <w:rPr>
          <w:rFonts w:ascii="Times New Roman"/>
          <w:b w:val="false"/>
          <w:i/>
          <w:color w:val="000000"/>
          <w:sz w:val="28"/>
        </w:rPr>
        <w:t>      Сессия төрайымы                            Л. Мартынова</w:t>
      </w:r>
    </w:p>
    <w:p>
      <w:pPr>
        <w:spacing w:after="0"/>
        <w:ind w:left="0"/>
        <w:jc w:val="both"/>
      </w:pPr>
      <w:r>
        <w:rPr>
          <w:rFonts w:ascii="Times New Roman"/>
          <w:b w:val="false"/>
          <w:i/>
          <w:color w:val="000000"/>
          <w:sz w:val="28"/>
        </w:rPr>
        <w:t>      Қалалық мәслихат хатшысы                   М. Омарғалиев</w:t>
      </w:r>
    </w:p>
    <w:bookmarkStart w:name="z10" w:id="1"/>
    <w:p>
      <w:pPr>
        <w:spacing w:after="0"/>
        <w:ind w:left="0"/>
        <w:jc w:val="both"/>
      </w:pPr>
      <w:r>
        <w:rPr>
          <w:rFonts w:ascii="Times New Roman"/>
          <w:b w:val="false"/>
          <w:i w:val="false"/>
          <w:color w:val="000000"/>
          <w:sz w:val="28"/>
        </w:rPr>
        <w:t xml:space="preserve">
Ақсу қалалық мәслихатының </w:t>
      </w:r>
      <w:r>
        <w:br/>
      </w:r>
      <w:r>
        <w:rPr>
          <w:rFonts w:ascii="Times New Roman"/>
          <w:b w:val="false"/>
          <w:i w:val="false"/>
          <w:color w:val="000000"/>
          <w:sz w:val="28"/>
        </w:rPr>
        <w:t>
(IV сайланған XXXXII сессия)</w:t>
      </w:r>
      <w:r>
        <w:br/>
      </w:r>
      <w:r>
        <w:rPr>
          <w:rFonts w:ascii="Times New Roman"/>
          <w:b w:val="false"/>
          <w:i w:val="false"/>
          <w:color w:val="000000"/>
          <w:sz w:val="28"/>
        </w:rPr>
        <w:t>
2011 жылғы 20 желтоқсандағы</w:t>
      </w:r>
      <w:r>
        <w:br/>
      </w:r>
      <w:r>
        <w:rPr>
          <w:rFonts w:ascii="Times New Roman"/>
          <w:b w:val="false"/>
          <w:i w:val="false"/>
          <w:color w:val="000000"/>
          <w:sz w:val="28"/>
        </w:rPr>
        <w:t xml:space="preserve">
N 365/42 шешіміне     </w:t>
      </w:r>
      <w:r>
        <w:br/>
      </w:r>
      <w:r>
        <w:rPr>
          <w:rFonts w:ascii="Times New Roman"/>
          <w:b w:val="false"/>
          <w:i w:val="false"/>
          <w:color w:val="000000"/>
          <w:sz w:val="28"/>
        </w:rPr>
        <w:t xml:space="preserve">
1-қосымша         </w:t>
      </w:r>
    </w:p>
    <w:bookmarkEnd w:id="1"/>
    <w:p>
      <w:pPr>
        <w:spacing w:after="0"/>
        <w:ind w:left="0"/>
        <w:jc w:val="left"/>
      </w:pPr>
      <w:r>
        <w:rPr>
          <w:rFonts w:ascii="Times New Roman"/>
          <w:b/>
          <w:i w:val="false"/>
          <w:color w:val="000000"/>
        </w:rPr>
        <w:t xml:space="preserve"> 2012 жылға арналған Ақсу қаласының бюджеті</w:t>
      </w:r>
    </w:p>
    <w:p>
      <w:pPr>
        <w:spacing w:after="0"/>
        <w:ind w:left="0"/>
        <w:jc w:val="both"/>
      </w:pPr>
      <w:r>
        <w:rPr>
          <w:rFonts w:ascii="Times New Roman"/>
          <w:b w:val="false"/>
          <w:i w:val="false"/>
          <w:color w:val="ff0000"/>
          <w:sz w:val="28"/>
        </w:rPr>
        <w:t xml:space="preserve">      Ескерту. 1-қосымша жаңа редакцияда - Павлодар облысы Ақсу қалалық мәслихатының 2012.12.07 </w:t>
      </w:r>
      <w:r>
        <w:rPr>
          <w:rFonts w:ascii="Times New Roman"/>
          <w:b w:val="false"/>
          <w:i w:val="false"/>
          <w:color w:val="ff0000"/>
          <w:sz w:val="28"/>
        </w:rPr>
        <w:t>N 76/10</w:t>
      </w:r>
      <w:r>
        <w:rPr>
          <w:rFonts w:ascii="Times New Roman"/>
          <w:b w:val="false"/>
          <w:i w:val="false"/>
          <w:color w:val="ff0000"/>
          <w:sz w:val="28"/>
        </w:rPr>
        <w:t xml:space="preserve"> (2012.01.01 бастап қолданысқа енеді)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
        <w:gridCol w:w="619"/>
        <w:gridCol w:w="538"/>
        <w:gridCol w:w="578"/>
        <w:gridCol w:w="7710"/>
        <w:gridCol w:w="2337"/>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6978573</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4166771</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1868696</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1868696</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1396978</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1396978</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салық</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800352</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салық</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537572</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181250</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салық</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79400</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w:t>
            </w:r>
          </w:p>
        </w:tc>
      </w:tr>
      <w:tr>
        <w:trPr>
          <w:trHeight w:val="6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 мен қызмет көрсетулерге ішкі салықтар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89710</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3116</w:t>
            </w:r>
          </w:p>
        </w:tc>
      </w:tr>
      <w:tr>
        <w:trPr>
          <w:trHeight w:val="6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түсімдер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71065</w:t>
            </w:r>
          </w:p>
        </w:tc>
      </w:tr>
      <w:tr>
        <w:trPr>
          <w:trHeight w:val="6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алымдар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15354</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15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маңызы бар іс-қимылдарды жасағаны және (немесе) мемлекеттік органдармен немесе лауазымды тұлғалармен уәкілетті құжаттарды бергені үшін алынатын міндетті төлемдер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11035</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11035</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9936</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3533</w:t>
            </w:r>
          </w:p>
        </w:tc>
      </w:tr>
      <w:tr>
        <w:trPr>
          <w:trHeight w:val="6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мүлікті жалға беруден түсетін кірістер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2666</w:t>
            </w:r>
          </w:p>
        </w:tc>
      </w:tr>
      <w:tr>
        <w:trPr>
          <w:trHeight w:val="6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несиелер бойынша сыйақылау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6403</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6403</w:t>
            </w:r>
          </w:p>
        </w:tc>
      </w:tr>
      <w:tr>
        <w:trPr>
          <w:trHeight w:val="3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сатқаннан түсетін түсімдер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9000</w:t>
            </w:r>
          </w:p>
        </w:tc>
      </w:tr>
      <w:tr>
        <w:trPr>
          <w:trHeight w:val="6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6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6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8770</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8270</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активті сату</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түсімі</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2792866</w:t>
            </w:r>
          </w:p>
        </w:tc>
      </w:tr>
      <w:tr>
        <w:trPr>
          <w:trHeight w:val="6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трансферттер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2792866</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трансферттер</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2792866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640"/>
        <w:gridCol w:w="599"/>
        <w:gridCol w:w="559"/>
        <w:gridCol w:w="7642"/>
        <w:gridCol w:w="2381"/>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0" w:type="auto"/>
            <w:vMerge/>
            <w:tcBorders>
              <w:top w:val="nil"/>
              <w:left w:val="single" w:color="cfcfcf" w:sz="5"/>
              <w:bottom w:val="single" w:color="cfcfcf" w:sz="5"/>
              <w:right w:val="single" w:color="cfcfcf" w:sz="5"/>
            </w:tcBorders>
          </w:tcP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7126201</w:t>
            </w:r>
          </w:p>
        </w:tc>
      </w:tr>
      <w:tr>
        <w:trPr>
          <w:trHeight w:val="6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 көрсетулер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305399</w:t>
            </w:r>
          </w:p>
        </w:tc>
      </w:tr>
      <w:tr>
        <w:trPr>
          <w:trHeight w:val="9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өкілетті, атқарушы және басқа да органдар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250290</w:t>
            </w:r>
          </w:p>
        </w:tc>
      </w:tr>
      <w:tr>
        <w:trPr>
          <w:trHeight w:val="6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маңыздағы қаланың) мәслихатының аппараты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12833</w:t>
            </w:r>
          </w:p>
        </w:tc>
      </w:tr>
      <w:tr>
        <w:trPr>
          <w:trHeight w:val="9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маңыздағы қала) мәслихатының қызметін қамтамасыз ету бойынша қызметтер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12833</w:t>
            </w:r>
          </w:p>
        </w:tc>
      </w:tr>
      <w:tr>
        <w:trPr>
          <w:trHeight w:val="6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маңыздағы қала) әкімінің аппараты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108605</w:t>
            </w:r>
          </w:p>
        </w:tc>
      </w:tr>
      <w:tr>
        <w:trPr>
          <w:trHeight w:val="6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маңыздағы қала) әкімінің қызметін қамтамасыз ету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88521</w:t>
            </w:r>
          </w:p>
        </w:tc>
      </w:tr>
      <w:tr>
        <w:trPr>
          <w:trHeight w:val="6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20084</w:t>
            </w:r>
          </w:p>
        </w:tc>
      </w:tr>
      <w:tr>
        <w:trPr>
          <w:trHeight w:val="9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128852</w:t>
            </w:r>
          </w:p>
        </w:tc>
      </w:tr>
      <w:tr>
        <w:trPr>
          <w:trHeight w:val="9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облыстық маңыздағы қала, кент, ауыл (село), ауылдық (селолық) округ әкімі аппаратының қызмет етуі</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126430</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2422</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қызметі</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39319</w:t>
            </w:r>
          </w:p>
        </w:tc>
      </w:tr>
      <w:tr>
        <w:trPr>
          <w:trHeight w:val="6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қаржы бөлімі</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39319</w:t>
            </w:r>
          </w:p>
        </w:tc>
      </w:tr>
      <w:tr>
        <w:trPr>
          <w:trHeight w:val="15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аудандық (облыстық маңызы бар қала) коммуналдық меншікті орындау және бақылау саласындағы мемлекеттік саясатты іске асыру жөніндегі қызметтер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29951</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6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ұйымдастыру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3419</w:t>
            </w:r>
          </w:p>
        </w:tc>
      </w:tr>
      <w:tr>
        <w:trPr>
          <w:trHeight w:val="12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және біржолғы талондарды сатқаннан түскен сомалар алымдарының толықтығын қамтамасыз ету жөніндегі жұмысты ұйымдастыру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w:t>
            </w:r>
          </w:p>
        </w:tc>
      </w:tr>
      <w:tr>
        <w:trPr>
          <w:trHeight w:val="105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 коммуналдық мүлікпен жекешелендіру, жекешелендіру қызмет орны және соған байланысты дауларды ретке келтіру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r>
      <w:tr>
        <w:trPr>
          <w:trHeight w:val="6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келіп түскен мүлікті есепке алу, сақтау, бағалау және іске асыру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3254</w:t>
            </w:r>
          </w:p>
        </w:tc>
      </w:tr>
      <w:tr>
        <w:trPr>
          <w:trHeight w:val="34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15790</w:t>
            </w:r>
          </w:p>
        </w:tc>
      </w:tr>
      <w:tr>
        <w:trPr>
          <w:trHeight w:val="5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экономика және бюджеттік жоспарлау бөлімі</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15790</w:t>
            </w:r>
          </w:p>
        </w:tc>
      </w:tr>
      <w:tr>
        <w:trPr>
          <w:trHeight w:val="142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15628</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25100</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қажеттіліктер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18413</w:t>
            </w:r>
          </w:p>
        </w:tc>
      </w:tr>
      <w:tr>
        <w:trPr>
          <w:trHeight w:val="6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маңыздағы қала) әкімінің аппараты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18413</w:t>
            </w:r>
          </w:p>
        </w:tc>
      </w:tr>
      <w:tr>
        <w:trPr>
          <w:trHeight w:val="6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міндеттілікті орындау шеңберіндегі іс-шаралар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18413</w:t>
            </w:r>
          </w:p>
        </w:tc>
      </w:tr>
      <w:tr>
        <w:trPr>
          <w:trHeight w:val="6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бойынша жұмыстар ұйымдастыру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6687</w:t>
            </w:r>
          </w:p>
        </w:tc>
      </w:tr>
      <w:tr>
        <w:trPr>
          <w:trHeight w:val="52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маңыздағы қала) әкімінің аппараты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6687</w:t>
            </w:r>
          </w:p>
        </w:tc>
      </w:tr>
      <w:tr>
        <w:trPr>
          <w:trHeight w:val="13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6687</w:t>
            </w:r>
          </w:p>
        </w:tc>
      </w:tr>
      <w:tr>
        <w:trPr>
          <w:trHeight w:val="6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құқықтық, сот, қылмыстық-атқару қызметі</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6822</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6822</w:t>
            </w:r>
          </w:p>
        </w:tc>
      </w:tr>
      <w:tr>
        <w:trPr>
          <w:trHeight w:val="118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тұрғын үй-коммуналдық шаруашылығы, жолаушылар көлігі және автомобиль жолдары бөлімі</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6822</w:t>
            </w:r>
          </w:p>
        </w:tc>
      </w:tr>
      <w:tr>
        <w:trPr>
          <w:trHeight w:val="6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қозғалысы қауіпсіздігін қамтамасыз ету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6822</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3162256</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609154</w:t>
            </w:r>
          </w:p>
        </w:tc>
      </w:tr>
      <w:tr>
        <w:trPr>
          <w:trHeight w:val="9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39243</w:t>
            </w:r>
          </w:p>
        </w:tc>
      </w:tr>
      <w:tr>
        <w:trPr>
          <w:trHeight w:val="6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 қолдау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39243</w:t>
            </w:r>
          </w:p>
        </w:tc>
      </w:tr>
      <w:tr>
        <w:trPr>
          <w:trHeight w:val="6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білім бөлімі</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569911</w:t>
            </w:r>
          </w:p>
        </w:tc>
      </w:tr>
      <w:tr>
        <w:trPr>
          <w:trHeight w:val="6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258020</w:t>
            </w:r>
          </w:p>
        </w:tc>
      </w:tr>
      <w:tr>
        <w:trPr>
          <w:trHeight w:val="258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 бастауыш, негізгі орта, жалпы орта білім: мектептер, мектеп-интернаттар: (жалпы түрдегі, арнайы (түзетілген), дарынды балалар үшін арнаулы; жетім балалар және ата-ананың қамқорлығынсыз қалған балалар үшін ұйымдар) ұйымдарының мұғалімдеріне біліктілік санаттары үшін үстемақы мөлшерін арттыру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2874</w:t>
            </w:r>
          </w:p>
        </w:tc>
      </w:tr>
      <w:tr>
        <w:trPr>
          <w:trHeight w:val="9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білімдік тапсырыстарды іске асыру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309016</w:t>
            </w:r>
          </w:p>
        </w:tc>
      </w:tr>
      <w:tr>
        <w:trPr>
          <w:trHeight w:val="6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2022458</w:t>
            </w:r>
          </w:p>
        </w:tc>
      </w:tr>
      <w:tr>
        <w:trPr>
          <w:trHeight w:val="9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13334</w:t>
            </w:r>
          </w:p>
        </w:tc>
      </w:tr>
      <w:tr>
        <w:trPr>
          <w:trHeight w:val="9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оқушыларды мектепке дейін және кері тегін тасуды ұйымдастыру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13334</w:t>
            </w:r>
          </w:p>
        </w:tc>
      </w:tr>
      <w:tr>
        <w:trPr>
          <w:trHeight w:val="6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білім бөлімі</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2009124</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беруге оқыту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1890018</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79001</w:t>
            </w:r>
          </w:p>
        </w:tc>
      </w:tr>
      <w:tr>
        <w:trPr>
          <w:trHeight w:val="15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 "Назарбаев Интеллектуалы мектеп " АҚБ оқу бағдарламасы бойынша біліктілігін көтеруден өткен мұгалімдердің еңбек ақыларын көтеру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w:t>
            </w:r>
          </w:p>
        </w:tc>
      </w:tr>
      <w:tr>
        <w:trPr>
          <w:trHeight w:val="310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 балабақша, шағын-орталық, мектеп-интернат: жалпы түрдегі, арнайы (түзетілген), дарынды балалар үшін арнаулы; жетім-балалар және ата-ананың қамқорынсыз қолған балалар үшін білім беру ұйымдары, кәмелетке толмағандарды оңалту орталықтарының тәрбиешілеріне біліктілік санаттары үшін үстемақы мөлшерін мектеп мұғалімдеріне біліктілік санаттары үшін үстемақы мөлшерін арттыру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38362</w:t>
            </w:r>
          </w:p>
        </w:tc>
      </w:tr>
      <w:tr>
        <w:trPr>
          <w:trHeight w:val="6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басқа да қызмет көрсетулер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530644</w:t>
            </w:r>
          </w:p>
        </w:tc>
      </w:tr>
      <w:tr>
        <w:trPr>
          <w:trHeight w:val="6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білім бөлімі</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477404</w:t>
            </w:r>
          </w:p>
        </w:tc>
      </w:tr>
      <w:tr>
        <w:trPr>
          <w:trHeight w:val="9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 жергілікті деңгейде мемлекеттік саясатты іске асыру жөніндегі қызметтер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20681</w:t>
            </w:r>
          </w:p>
        </w:tc>
      </w:tr>
      <w:tr>
        <w:trPr>
          <w:trHeight w:val="12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мемлекеттік білім ұйымдарына оқулықтарды, оқу-әдістемелік кешендерін сатып алу және жеткізу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20226</w:t>
            </w:r>
          </w:p>
        </w:tc>
      </w:tr>
      <w:tr>
        <w:trPr>
          <w:trHeight w:val="9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көлемде мектеп олимпиадаларын және мектептен тыс іс-шараларды өткізу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2824</w:t>
            </w:r>
          </w:p>
        </w:tc>
      </w:tr>
      <w:tr>
        <w:trPr>
          <w:trHeight w:val="3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251500</w:t>
            </w:r>
          </w:p>
        </w:tc>
      </w:tr>
      <w:tr>
        <w:trPr>
          <w:trHeight w:val="141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Қорғаншыларға (қамкоршыларға) жетім баланы (жетім балаларды) және ата-анасының қамкорлығынсыз қалған баланы (балаларды) қамтамасыз етуге ай сайын ақшалай қаражат төлеу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21007</w:t>
            </w:r>
          </w:p>
        </w:tc>
      </w:tr>
      <w:tr>
        <w:trPr>
          <w:trHeight w:val="9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құрал-жабдықтармен, бағдарламалық жинақпен қамтамасыз ету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8229</w:t>
            </w:r>
          </w:p>
        </w:tc>
      </w:tr>
      <w:tr>
        <w:trPr>
          <w:trHeight w:val="4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Ведомствоға қарасты мемлекет мекемелердің және ұйымдарын күрделі шығыстары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152937</w:t>
            </w:r>
          </w:p>
        </w:tc>
      </w:tr>
      <w:tr>
        <w:trPr>
          <w:trHeight w:val="6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53240</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объектілерін салу және қайта құру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53240</w:t>
            </w:r>
          </w:p>
        </w:tc>
      </w:tr>
      <w:tr>
        <w:trPr>
          <w:trHeight w:val="6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339885</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299974</w:t>
            </w:r>
          </w:p>
        </w:tc>
      </w:tr>
      <w:tr>
        <w:trPr>
          <w:trHeight w:val="9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20293</w:t>
            </w:r>
          </w:p>
        </w:tc>
      </w:tr>
      <w:tr>
        <w:trPr>
          <w:trHeight w:val="6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үйге барып әлеуметтік көмек көрсету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20293</w:t>
            </w:r>
          </w:p>
        </w:tc>
      </w:tr>
      <w:tr>
        <w:trPr>
          <w:trHeight w:val="9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жұмыспен қамту және әлеуметтік бағдарламалар бөлімі</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279031</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90605</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Атаулы мемлекеттік әлеуметтік көмек</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5020</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51000</w:t>
            </w:r>
          </w:p>
        </w:tc>
      </w:tr>
      <w:tr>
        <w:trPr>
          <w:trHeight w:val="9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санаттарына әлеуметтік көмек</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69014</w:t>
            </w:r>
          </w:p>
        </w:tc>
      </w:tr>
      <w:tr>
        <w:trPr>
          <w:trHeight w:val="6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оқитын және тәрбиеленетін мүгедек балаларды материалдық қамтамасыз ету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w:t>
            </w:r>
          </w:p>
        </w:tc>
      </w:tr>
      <w:tr>
        <w:trPr>
          <w:trHeight w:val="6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тұрғылықты жері жоқ тұлғаларға әлеуметтік бейімделу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12659</w:t>
            </w:r>
          </w:p>
        </w:tc>
      </w:tr>
      <w:tr>
        <w:trPr>
          <w:trHeight w:val="6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үйге барып әлеуметтік көмек көрсету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20773</w:t>
            </w:r>
          </w:p>
        </w:tc>
      </w:tr>
      <w:tr>
        <w:trPr>
          <w:trHeight w:val="6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5450</w:t>
            </w:r>
          </w:p>
        </w:tc>
      </w:tr>
      <w:tr>
        <w:trPr>
          <w:trHeight w:val="135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 және ымдау тілі мамандарының, жеке көмекшілердің қызмет көрсетуі</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11595</w:t>
            </w:r>
          </w:p>
        </w:tc>
      </w:tr>
      <w:tr>
        <w:trPr>
          <w:trHeight w:val="6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10559</w:t>
            </w:r>
          </w:p>
        </w:tc>
      </w:tr>
      <w:tr>
        <w:trPr>
          <w:trHeight w:val="6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білім бөлімі</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17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білім беру ұйымдарының күндізгі оқу нысынында оқушылар мен тәрбиеленушілерді қоғамдық көлікте (таксиден басқа) жеңілдікпен жол жүру түрінде әлеуметтік қолдау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9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саласындағы өзге де қызмет көрсетулер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39911</w:t>
            </w:r>
          </w:p>
        </w:tc>
      </w:tr>
      <w:tr>
        <w:trPr>
          <w:trHeight w:val="9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жұмыспен қамту және әлеуметтік бағдарламалар бөлімі</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39911</w:t>
            </w:r>
          </w:p>
        </w:tc>
      </w:tr>
      <w:tr>
        <w:trPr>
          <w:trHeight w:val="12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 үшін жергілікті деңгейде жұмыспен қамту және әлеуметтік бағдарламалар бөлімінің қызметін қамтамасыз ету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38136</w:t>
            </w:r>
          </w:p>
        </w:tc>
      </w:tr>
      <w:tr>
        <w:trPr>
          <w:trHeight w:val="9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әлеуметтік төлемдерді есептеу, төлеу және жеткізу бойынша қызмет көрсетулер төлемі</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6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p>
        </w:tc>
      </w:tr>
      <w:tr>
        <w:trPr>
          <w:trHeight w:val="6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Ведомствоға қарасты мемлекет мекемелердің және ұйымдардың күрделі шығыстары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1919990</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873044</w:t>
            </w:r>
          </w:p>
        </w:tc>
      </w:tr>
      <w:tr>
        <w:trPr>
          <w:trHeight w:val="69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15033</w:t>
            </w:r>
          </w:p>
        </w:tc>
      </w:tr>
      <w:tr>
        <w:trPr>
          <w:trHeight w:val="9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нысандарды жөндеу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15033</w:t>
            </w:r>
          </w:p>
        </w:tc>
      </w:tr>
      <w:tr>
        <w:trPr>
          <w:trHeight w:val="12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тұрғын үй-коммуналдық шаруашылығы, жолаушылар көлігі және автомобиль жолдары бөлімі</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33633</w:t>
            </w:r>
          </w:p>
        </w:tc>
      </w:tr>
      <w:tr>
        <w:trPr>
          <w:trHeight w:val="6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 сақтауды ұйымдастыру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8933</w:t>
            </w:r>
          </w:p>
        </w:tc>
      </w:tr>
      <w:tr>
        <w:trPr>
          <w:trHeight w:val="6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r>
      <w:tr>
        <w:trPr>
          <w:trHeight w:val="12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нысандарды жөндеу және абаттандыру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11200</w:t>
            </w:r>
          </w:p>
        </w:tc>
      </w:tr>
      <w:tr>
        <w:trPr>
          <w:trHeight w:val="6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20860</w:t>
            </w:r>
          </w:p>
        </w:tc>
      </w:tr>
      <w:tr>
        <w:trPr>
          <w:trHeight w:val="9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бойынша ауылдық елді мекендерді дамыту шеңберінде нысандарды жөндеу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20860</w:t>
            </w:r>
          </w:p>
        </w:tc>
      </w:tr>
      <w:tr>
        <w:trPr>
          <w:trHeight w:val="6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795180</w:t>
            </w:r>
          </w:p>
        </w:tc>
      </w:tr>
      <w:tr>
        <w:trPr>
          <w:trHeight w:val="78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қорынан үйлерді жобалау, салу және (немесе) сатып алу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493690</w:t>
            </w:r>
          </w:p>
        </w:tc>
      </w:tr>
      <w:tr>
        <w:trPr>
          <w:trHeight w:val="9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жайластыру және (немесе) сатып алу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268190</w:t>
            </w:r>
          </w:p>
        </w:tc>
      </w:tr>
      <w:tr>
        <w:trPr>
          <w:trHeight w:val="15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қызметтік тұрғын үй жай салу және (немесе) сатып алу және инженерлік-коммуникациялық инфрақұрылымды дамыту және (немесе) сатып алу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9800</w:t>
            </w:r>
          </w:p>
        </w:tc>
      </w:tr>
      <w:tr>
        <w:trPr>
          <w:trHeight w:val="11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инфрақұрылымды дамыту және жайластыру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23500</w:t>
            </w:r>
          </w:p>
        </w:tc>
      </w:tr>
      <w:tr>
        <w:trPr>
          <w:trHeight w:val="6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 маңыздағы қаланың) тұрғын үй инспекциясы бөлімі</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8338</w:t>
            </w:r>
          </w:p>
        </w:tc>
      </w:tr>
      <w:tr>
        <w:trPr>
          <w:trHeight w:val="9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қоры саласындағы жергілікті деңгейде мемлекеттік саясаты іске асыру бойынша қызметтер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7660</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w:t>
            </w:r>
          </w:p>
        </w:tc>
      </w:tr>
      <w:tr>
        <w:trPr>
          <w:trHeight w:val="27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778384</w:t>
            </w:r>
          </w:p>
        </w:tc>
      </w:tr>
      <w:tr>
        <w:trPr>
          <w:trHeight w:val="9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20040</w:t>
            </w:r>
          </w:p>
        </w:tc>
      </w:tr>
      <w:tr>
        <w:trPr>
          <w:trHeight w:val="6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қамтамасыз етуді ұйымдастыру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20040</w:t>
            </w:r>
          </w:p>
        </w:tc>
      </w:tr>
      <w:tr>
        <w:trPr>
          <w:trHeight w:val="11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тұрғын үй-коммуналдық шаруашылығы, жолаушылар көлігі және автомобиль жолдары бөлімі</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121140</w:t>
            </w:r>
          </w:p>
        </w:tc>
      </w:tr>
      <w:tr>
        <w:trPr>
          <w:trHeight w:val="6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суды әкету жүйелерінің жұмыс істеу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8989</w:t>
            </w:r>
          </w:p>
        </w:tc>
      </w:tr>
      <w:tr>
        <w:trPr>
          <w:trHeight w:val="7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 маңыздағы қаланың) коммуналдық меншігінде тұрған жылу желілерін пайдалануды ұйымдастыру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105861</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6290</w:t>
            </w:r>
          </w:p>
        </w:tc>
      </w:tr>
      <w:tr>
        <w:trPr>
          <w:trHeight w:val="6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637204</w:t>
            </w:r>
          </w:p>
        </w:tc>
      </w:tr>
      <w:tr>
        <w:trPr>
          <w:trHeight w:val="6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әкету жүйелерін дамыту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637204</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268562</w:t>
            </w:r>
          </w:p>
        </w:tc>
      </w:tr>
      <w:tr>
        <w:trPr>
          <w:trHeight w:val="9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20544</w:t>
            </w:r>
          </w:p>
        </w:tc>
      </w:tr>
      <w:tr>
        <w:trPr>
          <w:trHeight w:val="19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14179</w:t>
            </w:r>
          </w:p>
        </w:tc>
      </w:tr>
      <w:tr>
        <w:trPr>
          <w:trHeight w:val="6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 және көгалдандыру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6291</w:t>
            </w:r>
          </w:p>
        </w:tc>
      </w:tr>
      <w:tr>
        <w:trPr>
          <w:trHeight w:val="12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тұрғын үй-коммуналдық шаруашылығы, жолаушылар көлігі және автомобиль жолдары бөлімі</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248092</w:t>
            </w:r>
          </w:p>
        </w:tc>
      </w:tr>
      <w:tr>
        <w:trPr>
          <w:trHeight w:val="34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52081</w:t>
            </w:r>
          </w:p>
        </w:tc>
      </w:tr>
      <w:tr>
        <w:trPr>
          <w:trHeight w:val="6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60200</w:t>
            </w:r>
          </w:p>
        </w:tc>
      </w:tr>
      <w:tr>
        <w:trPr>
          <w:trHeight w:val="6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Туыссыздарды жерлеу және көму жерлерін ұстау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2150</w:t>
            </w:r>
          </w:p>
        </w:tc>
      </w:tr>
      <w:tr>
        <w:trPr>
          <w:trHeight w:val="6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 және көгалдандыру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133661</w:t>
            </w:r>
          </w:p>
        </w:tc>
      </w:tr>
      <w:tr>
        <w:trPr>
          <w:trHeight w:val="6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кеңестік</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297280</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облысындағы қызмет</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157935</w:t>
            </w:r>
          </w:p>
        </w:tc>
      </w:tr>
      <w:tr>
        <w:trPr>
          <w:trHeight w:val="9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14032</w:t>
            </w:r>
          </w:p>
        </w:tc>
      </w:tr>
      <w:tr>
        <w:trPr>
          <w:trHeight w:val="37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 сауық жұмысын қолдау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14032</w:t>
            </w:r>
          </w:p>
        </w:tc>
      </w:tr>
      <w:tr>
        <w:trPr>
          <w:trHeight w:val="52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мәдениет және тілдерді дамыту бөлімі</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142336</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Мәдени-сауық жұмысын қолдау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142336</w:t>
            </w:r>
          </w:p>
        </w:tc>
      </w:tr>
      <w:tr>
        <w:trPr>
          <w:trHeight w:val="6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1567</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34079</w:t>
            </w:r>
          </w:p>
        </w:tc>
      </w:tr>
      <w:tr>
        <w:trPr>
          <w:trHeight w:val="51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дене шынықтыру және спорт бөлімі</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34079</w:t>
            </w:r>
          </w:p>
        </w:tc>
      </w:tr>
      <w:tr>
        <w:trPr>
          <w:trHeight w:val="6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маңыздағы қалалық) деңгейде спорттық жарыстарын өткізу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33079</w:t>
            </w:r>
          </w:p>
        </w:tc>
      </w:tr>
      <w:tr>
        <w:trPr>
          <w:trHeight w:val="114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жарыстарда спорттың әр түрі бойынша ауданның (облыстық маңыздағы қаланың құрама команда мүшелерін даярлау және қатысу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кеңестік</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54948</w:t>
            </w:r>
          </w:p>
        </w:tc>
      </w:tr>
      <w:tr>
        <w:trPr>
          <w:trHeight w:val="6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мәдениет және тілдерді дамыту бөлімі</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32227</w:t>
            </w:r>
          </w:p>
        </w:tc>
      </w:tr>
      <w:tr>
        <w:trPr>
          <w:trHeight w:val="6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30829</w:t>
            </w:r>
          </w:p>
        </w:tc>
      </w:tr>
      <w:tr>
        <w:trPr>
          <w:trHeight w:val="6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халқының басқа да тілдерін дамыту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w:t>
            </w:r>
          </w:p>
        </w:tc>
      </w:tr>
      <w:tr>
        <w:trPr>
          <w:trHeight w:val="6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ішкі саясат бөлімі</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22721</w:t>
            </w:r>
          </w:p>
        </w:tc>
      </w:tr>
      <w:tr>
        <w:trPr>
          <w:trHeight w:val="6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13382</w:t>
            </w:r>
          </w:p>
        </w:tc>
      </w:tr>
      <w:tr>
        <w:trPr>
          <w:trHeight w:val="9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 арқылы мемлекеттік ақпараттық саясатты жүргізу бойынша қызметтер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9339</w:t>
            </w:r>
          </w:p>
        </w:tc>
      </w:tr>
      <w:tr>
        <w:trPr>
          <w:trHeight w:val="9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 ұйымдастыру бойынша өзге де қызметтер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50318</w:t>
            </w:r>
          </w:p>
        </w:tc>
      </w:tr>
      <w:tr>
        <w:trPr>
          <w:trHeight w:val="6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мәдениет және тілдерді дамыту бөлімі</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16822</w:t>
            </w:r>
          </w:p>
        </w:tc>
      </w:tr>
      <w:tr>
        <w:trPr>
          <w:trHeight w:val="9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саласындағы жергілікті деңгейде мемлекеттік саясатты іске асыру бойынша қызметтер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8289</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Ведомствоға қарасты мемлекет мекемелердің және ұйымдардың күрделі шығыстары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8333</w:t>
            </w:r>
          </w:p>
        </w:tc>
      </w:tr>
      <w:tr>
        <w:trPr>
          <w:trHeight w:val="6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ішкі саясат бөлімі</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11567</w:t>
            </w:r>
          </w:p>
        </w:tc>
      </w:tr>
      <w:tr>
        <w:trPr>
          <w:trHeight w:val="117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9957</w:t>
            </w:r>
          </w:p>
        </w:tc>
      </w:tr>
      <w:tr>
        <w:trPr>
          <w:trHeight w:val="6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2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дене шынықтыру және спорт бөлімі</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21929</w:t>
            </w:r>
          </w:p>
        </w:tc>
      </w:tr>
      <w:tr>
        <w:trPr>
          <w:trHeight w:val="8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саласындағы жергілікті деңгейде мемлекеттік саясатты іске асыру бойынша қызметтер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6179</w:t>
            </w:r>
          </w:p>
        </w:tc>
      </w:tr>
      <w:tr>
        <w:trPr>
          <w:trHeight w:val="3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1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Ведомствоға қарасты мемлекет мекемелердің және ұйымдардың күрделі шығыстары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15550</w:t>
            </w:r>
          </w:p>
        </w:tc>
      </w:tr>
      <w:tr>
        <w:trPr>
          <w:trHeight w:val="6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энергетикалық кешенді және қайнауларды пайдалану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68557</w:t>
            </w:r>
          </w:p>
        </w:tc>
      </w:tr>
      <w:tr>
        <w:trPr>
          <w:trHeight w:val="9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энергетикалық кешенді және қайнауларды пайдалану саласында басқа да қызмет көрсетулер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68557</w:t>
            </w:r>
          </w:p>
        </w:tc>
      </w:tr>
      <w:tr>
        <w:trPr>
          <w:trHeight w:val="10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тұрғын үй-коммуналдық шаруашылығы, жолаушылар көлігі және автомобиль жолдары бөлімі</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61527</w:t>
            </w:r>
          </w:p>
        </w:tc>
      </w:tr>
      <w:tr>
        <w:trPr>
          <w:trHeight w:val="34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энергиялық жүйені дамыту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61527</w:t>
            </w:r>
          </w:p>
        </w:tc>
      </w:tr>
      <w:tr>
        <w:trPr>
          <w:trHeight w:val="64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7030</w:t>
            </w:r>
          </w:p>
        </w:tc>
      </w:tr>
      <w:tr>
        <w:trPr>
          <w:trHeight w:val="88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 энергетикалық кешенді және қайнауларды пайдалану саласында басқа да қызмет көрсету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7030</w:t>
            </w:r>
          </w:p>
        </w:tc>
      </w:tr>
      <w:tr>
        <w:trPr>
          <w:trHeight w:val="12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78251</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44960</w:t>
            </w:r>
          </w:p>
        </w:tc>
      </w:tr>
      <w:tr>
        <w:trPr>
          <w:trHeight w:val="70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экономика және бюджеттік жоспарлау бөлімі</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5542</w:t>
            </w:r>
          </w:p>
        </w:tc>
      </w:tr>
      <w:tr>
        <w:trPr>
          <w:trHeight w:val="6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5542</w:t>
            </w:r>
          </w:p>
        </w:tc>
      </w:tr>
      <w:tr>
        <w:trPr>
          <w:trHeight w:val="6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16393</w:t>
            </w:r>
          </w:p>
        </w:tc>
      </w:tr>
      <w:tr>
        <w:trPr>
          <w:trHeight w:val="9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14096</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2097</w:t>
            </w:r>
          </w:p>
        </w:tc>
      </w:tr>
      <w:tr>
        <w:trPr>
          <w:trHeight w:val="6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23025</w:t>
            </w:r>
          </w:p>
        </w:tc>
      </w:tr>
      <w:tr>
        <w:trPr>
          <w:trHeight w:val="9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11378</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7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2984</w:t>
            </w:r>
          </w:p>
        </w:tc>
      </w:tr>
      <w:tr>
        <w:trPr>
          <w:trHeight w:val="51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жұмыс істеуін қамтамасыз ету (биотермиялық шұңқырлар)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5213</w:t>
            </w:r>
          </w:p>
        </w:tc>
      </w:tr>
      <w:tr>
        <w:trPr>
          <w:trHeight w:val="6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иттерді және мысықтарды аулау және жоюды ұйымдастыру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3250</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19311</w:t>
            </w:r>
          </w:p>
        </w:tc>
      </w:tr>
      <w:tr>
        <w:trPr>
          <w:trHeight w:val="6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19311</w:t>
            </w:r>
          </w:p>
        </w:tc>
      </w:tr>
      <w:tr>
        <w:trPr>
          <w:trHeight w:val="12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11022</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5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5540</w:t>
            </w:r>
          </w:p>
        </w:tc>
      </w:tr>
      <w:tr>
        <w:trPr>
          <w:trHeight w:val="43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2549</w:t>
            </w:r>
          </w:p>
        </w:tc>
      </w:tr>
      <w:tr>
        <w:trPr>
          <w:trHeight w:val="94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13980</w:t>
            </w:r>
          </w:p>
        </w:tc>
      </w:tr>
      <w:tr>
        <w:trPr>
          <w:trHeight w:val="6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13980</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 міндетіне қарсы іс-шаралар өткізу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13980</w:t>
            </w:r>
          </w:p>
        </w:tc>
      </w:tr>
      <w:tr>
        <w:trPr>
          <w:trHeight w:val="6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28940</w:t>
            </w:r>
          </w:p>
        </w:tc>
      </w:tr>
      <w:tr>
        <w:trPr>
          <w:trHeight w:val="6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28940</w:t>
            </w:r>
          </w:p>
        </w:tc>
      </w:tr>
      <w:tr>
        <w:trPr>
          <w:trHeight w:val="6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12404</w:t>
            </w:r>
          </w:p>
        </w:tc>
      </w:tr>
      <w:tr>
        <w:trPr>
          <w:trHeight w:val="9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бөлімінің қызметін қамтамасыз ету жөніндегі қызметтер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12049</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5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w:t>
            </w:r>
          </w:p>
        </w:tc>
      </w:tr>
      <w:tr>
        <w:trPr>
          <w:trHeight w:val="6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16536</w:t>
            </w:r>
          </w:p>
        </w:tc>
      </w:tr>
      <w:tr>
        <w:trPr>
          <w:trHeight w:val="9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8848</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15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 маңыздағы қалалардың кеннтердің және өзге де ауылдық елді мекендердің аудандардың аумағын қала салулық дамыту сызбанұсқасын басты жоспарларын әзірлеу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7488</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94698</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71198</w:t>
            </w:r>
          </w:p>
        </w:tc>
      </w:tr>
      <w:tr>
        <w:trPr>
          <w:trHeight w:val="9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w:t>
            </w:r>
          </w:p>
        </w:tc>
      </w:tr>
      <w:tr>
        <w:trPr>
          <w:trHeight w:val="102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5208</w:t>
            </w:r>
          </w:p>
        </w:tc>
      </w:tr>
      <w:tr>
        <w:trPr>
          <w:trHeight w:val="12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65990</w:t>
            </w:r>
          </w:p>
        </w:tc>
      </w:tr>
      <w:tr>
        <w:trPr>
          <w:trHeight w:val="6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65990</w:t>
            </w:r>
          </w:p>
        </w:tc>
      </w:tr>
      <w:tr>
        <w:trPr>
          <w:trHeight w:val="6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23500</w:t>
            </w:r>
          </w:p>
        </w:tc>
      </w:tr>
      <w:tr>
        <w:trPr>
          <w:trHeight w:val="100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23500</w:t>
            </w:r>
          </w:p>
        </w:tc>
      </w:tr>
      <w:tr>
        <w:trPr>
          <w:trHeight w:val="9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23500</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745232</w:t>
            </w:r>
          </w:p>
        </w:tc>
      </w:tr>
      <w:tr>
        <w:trPr>
          <w:trHeight w:val="6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12227</w:t>
            </w:r>
          </w:p>
        </w:tc>
      </w:tr>
      <w:tr>
        <w:trPr>
          <w:trHeight w:val="6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12227</w:t>
            </w:r>
          </w:p>
        </w:tc>
      </w:tr>
      <w:tr>
        <w:trPr>
          <w:trHeight w:val="81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9144</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2650</w:t>
            </w:r>
          </w:p>
        </w:tc>
      </w:tr>
      <w:tr>
        <w:trPr>
          <w:trHeight w:val="40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733005</w:t>
            </w:r>
          </w:p>
        </w:tc>
      </w:tr>
      <w:tr>
        <w:trPr>
          <w:trHeight w:val="6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23908</w:t>
            </w:r>
          </w:p>
        </w:tc>
      </w:tr>
      <w:tr>
        <w:trPr>
          <w:trHeight w:val="6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23908</w:t>
            </w:r>
          </w:p>
        </w:tc>
      </w:tr>
      <w:tr>
        <w:trPr>
          <w:trHeight w:val="105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201612</w:t>
            </w:r>
          </w:p>
        </w:tc>
      </w:tr>
      <w:tr>
        <w:trPr>
          <w:trHeight w:val="138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21210</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6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044</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Көпқалаларды жайластыру мәселелерін шешу бойынша іс-шаралар өткізу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180242</w:t>
            </w:r>
          </w:p>
        </w:tc>
      </w:tr>
      <w:tr>
        <w:trPr>
          <w:trHeight w:val="6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507485</w:t>
            </w:r>
          </w:p>
        </w:tc>
      </w:tr>
      <w:tr>
        <w:trPr>
          <w:trHeight w:val="9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077</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инженерлік-коммуникациялық инфрақұрылымды дамыту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507485</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6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12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53774</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53774</w:t>
            </w:r>
          </w:p>
        </w:tc>
      </w:tr>
      <w:tr>
        <w:trPr>
          <w:trHeight w:val="6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53774</w:t>
            </w:r>
          </w:p>
        </w:tc>
      </w:tr>
      <w:tr>
        <w:trPr>
          <w:trHeight w:val="6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36626</w:t>
            </w:r>
          </w:p>
        </w:tc>
      </w:tr>
      <w:tr>
        <w:trPr>
          <w:trHeight w:val="6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емес маңызда пайдаланылған нысаналы трансферттерді қайтару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13783</w:t>
            </w:r>
          </w:p>
        </w:tc>
      </w:tr>
      <w:tr>
        <w:trPr>
          <w:trHeight w:val="15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мемлекеттік басқарманың төмен тұрған деңгейінен мемлекеттік органдардың функцияларын табыстауға байланысты жоғары тұрған бюджеттерге нысаналы ағымдағы трансферттер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3365</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несиелендіру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58849</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61686</w:t>
            </w:r>
          </w:p>
        </w:tc>
      </w:tr>
      <w:tr>
        <w:trPr>
          <w:trHeight w:val="12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43686</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43686</w:t>
            </w:r>
          </w:p>
        </w:tc>
      </w:tr>
      <w:tr>
        <w:trPr>
          <w:trHeight w:val="55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43686</w:t>
            </w:r>
          </w:p>
        </w:tc>
      </w:tr>
      <w:tr>
        <w:trPr>
          <w:trHeight w:val="12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саладағы мамандарын әлеуметтік қолдау шараларын іске асыру үшін бюджеттік несиелер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43686</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12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6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объектісінің жалпы мүлігіне жөндеу жургізу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18000</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w:t>
            </w:r>
          </w:p>
        </w:tc>
      </w:tr>
      <w:tr>
        <w:trPr>
          <w:trHeight w:val="6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w:t>
            </w:r>
          </w:p>
        </w:tc>
      </w:tr>
      <w:tr>
        <w:trPr>
          <w:trHeight w:val="6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 бойынша сальдо</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136136</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136136</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136136</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136136</w:t>
            </w:r>
          </w:p>
        </w:tc>
      </w:tr>
      <w:tr>
        <w:trPr>
          <w:trHeight w:val="6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ішкі саясат бөлімі</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6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w:t>
            </w:r>
          </w:p>
        </w:tc>
      </w:tr>
      <w:tr>
        <w:trPr>
          <w:trHeight w:val="12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63433</w:t>
            </w:r>
          </w:p>
        </w:tc>
      </w:tr>
      <w:tr>
        <w:trPr>
          <w:trHeight w:val="6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63433</w:t>
            </w:r>
          </w:p>
        </w:tc>
      </w:tr>
      <w:tr>
        <w:trPr>
          <w:trHeight w:val="6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70853</w:t>
            </w:r>
          </w:p>
        </w:tc>
      </w:tr>
      <w:tr>
        <w:trPr>
          <w:trHeight w:val="6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70853</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-342613</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пайдалану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342613</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Қарыздардың түсуі</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61686</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61686</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шарттары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61686</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w:t>
            </w:r>
          </w:p>
        </w:tc>
      </w:tr>
      <w:tr>
        <w:trPr>
          <w:trHeight w:val="30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w:t>
            </w:r>
          </w:p>
        </w:tc>
      </w:tr>
      <w:tr>
        <w:trPr>
          <w:trHeight w:val="6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қаржы бөлімі</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w:t>
            </w:r>
          </w:p>
        </w:tc>
      </w:tr>
      <w:tr>
        <w:trPr>
          <w:trHeight w:val="615"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w:t>
            </w:r>
          </w:p>
        </w:tc>
      </w:tr>
      <w:tr>
        <w:trPr>
          <w:trHeight w:val="27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283764</w:t>
            </w:r>
          </w:p>
        </w:tc>
      </w:tr>
      <w:tr>
        <w:trPr>
          <w:trHeight w:val="3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283764</w:t>
            </w:r>
          </w:p>
        </w:tc>
      </w:tr>
      <w:tr>
        <w:trPr>
          <w:trHeight w:val="36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283764</w:t>
            </w:r>
          </w:p>
        </w:tc>
      </w:tr>
    </w:tbl>
    <w:bookmarkStart w:name="z11" w:id="2"/>
    <w:p>
      <w:pPr>
        <w:spacing w:after="0"/>
        <w:ind w:left="0"/>
        <w:jc w:val="both"/>
      </w:pPr>
      <w:r>
        <w:rPr>
          <w:rFonts w:ascii="Times New Roman"/>
          <w:b w:val="false"/>
          <w:i w:val="false"/>
          <w:color w:val="000000"/>
          <w:sz w:val="28"/>
        </w:rPr>
        <w:t xml:space="preserve">
Ақсу қалалық мәслихатының </w:t>
      </w:r>
      <w:r>
        <w:br/>
      </w:r>
      <w:r>
        <w:rPr>
          <w:rFonts w:ascii="Times New Roman"/>
          <w:b w:val="false"/>
          <w:i w:val="false"/>
          <w:color w:val="000000"/>
          <w:sz w:val="28"/>
        </w:rPr>
        <w:t>
(IV сайланған XXXXII сессия)</w:t>
      </w:r>
      <w:r>
        <w:br/>
      </w:r>
      <w:r>
        <w:rPr>
          <w:rFonts w:ascii="Times New Roman"/>
          <w:b w:val="false"/>
          <w:i w:val="false"/>
          <w:color w:val="000000"/>
          <w:sz w:val="28"/>
        </w:rPr>
        <w:t>
2011 жылғы 20 желтоқсандағы</w:t>
      </w:r>
      <w:r>
        <w:br/>
      </w:r>
      <w:r>
        <w:rPr>
          <w:rFonts w:ascii="Times New Roman"/>
          <w:b w:val="false"/>
          <w:i w:val="false"/>
          <w:color w:val="000000"/>
          <w:sz w:val="28"/>
        </w:rPr>
        <w:t xml:space="preserve">
N 365/42 шешіміне     </w:t>
      </w:r>
      <w:r>
        <w:br/>
      </w:r>
      <w:r>
        <w:rPr>
          <w:rFonts w:ascii="Times New Roman"/>
          <w:b w:val="false"/>
          <w:i w:val="false"/>
          <w:color w:val="000000"/>
          <w:sz w:val="28"/>
        </w:rPr>
        <w:t xml:space="preserve">
2-қосымша         </w:t>
      </w:r>
    </w:p>
    <w:bookmarkEnd w:id="2"/>
    <w:p>
      <w:pPr>
        <w:spacing w:after="0"/>
        <w:ind w:left="0"/>
        <w:jc w:val="left"/>
      </w:pPr>
      <w:r>
        <w:rPr>
          <w:rFonts w:ascii="Times New Roman"/>
          <w:b/>
          <w:i w:val="false"/>
          <w:color w:val="000000"/>
        </w:rPr>
        <w:t xml:space="preserve"> 2013 жылға арналған Ақсу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0"/>
        <w:gridCol w:w="468"/>
        <w:gridCol w:w="555"/>
        <w:gridCol w:w="555"/>
        <w:gridCol w:w="511"/>
        <w:gridCol w:w="7244"/>
        <w:gridCol w:w="3197"/>
      </w:tblGrid>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3890248</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3871068</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1631095</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1631095</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1367303</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1367303</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салық</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764038</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салық</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493822</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180550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салық</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87536</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w:t>
            </w:r>
          </w:p>
        </w:tc>
      </w:tr>
      <w:tr>
        <w:trPr>
          <w:trHeight w:val="6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 мен қызмет көрсетулерге ішкі салықтар</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93867</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3116</w:t>
            </w:r>
          </w:p>
        </w:tc>
      </w:tr>
      <w:tr>
        <w:trPr>
          <w:trHeight w:val="6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түсімдер</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77065</w:t>
            </w:r>
          </w:p>
        </w:tc>
      </w:tr>
      <w:tr>
        <w:trPr>
          <w:trHeight w:val="6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алымдар</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13204</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w:t>
            </w:r>
          </w:p>
        </w:tc>
      </w:tr>
      <w:tr>
        <w:trPr>
          <w:trHeight w:val="157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маңызы бар іс-қимылдарды жасағаны және (немесе) мемлекеттік органдармен немесе лауазымды тұлғалармен уәкілетті құжаттарды бергені үшін алынатын міндетті төлемдер</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14765</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14765</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8277</w:t>
            </w:r>
          </w:p>
        </w:tc>
      </w:tr>
      <w:tr>
        <w:trPr>
          <w:trHeight w:val="6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мүлікті жалға беруден түсетін кірістер</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8277</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1723</w:t>
            </w:r>
          </w:p>
        </w:tc>
      </w:tr>
      <w:tr>
        <w:trPr>
          <w:trHeight w:val="6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сатқаннан түсетін түсімдер</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9180</w:t>
            </w:r>
          </w:p>
        </w:tc>
      </w:tr>
      <w:tr>
        <w:trPr>
          <w:trHeight w:val="6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630"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8880</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7746</w:t>
            </w:r>
          </w:p>
        </w:tc>
      </w:tr>
      <w:tr>
        <w:trPr>
          <w:trHeight w:val="315" w:hRule="atLeast"/>
        </w:trPr>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активті сату</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
        <w:gridCol w:w="467"/>
        <w:gridCol w:w="584"/>
        <w:gridCol w:w="548"/>
        <w:gridCol w:w="532"/>
        <w:gridCol w:w="7274"/>
        <w:gridCol w:w="3126"/>
      </w:tblGrid>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0" w:type="auto"/>
            <w:vMerge/>
            <w:tcBorders>
              <w:top w:val="nil"/>
              <w:left w:val="single" w:color="cfcfcf" w:sz="5"/>
              <w:bottom w:val="single" w:color="cfcfcf" w:sz="5"/>
              <w:right w:val="single" w:color="cfcfcf" w:sz="5"/>
            </w:tcBorders>
          </w:tcPr>
          <w:p/>
        </w:tc>
      </w:tr>
      <w:tr>
        <w:trPr>
          <w:trHeight w:val="3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3840248</w:t>
            </w:r>
          </w:p>
        </w:tc>
      </w:tr>
      <w:tr>
        <w:trPr>
          <w:trHeight w:val="6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 көрсетулер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289963</w:t>
            </w:r>
          </w:p>
        </w:tc>
      </w:tr>
      <w:tr>
        <w:trPr>
          <w:trHeight w:val="94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өкілетті, атқарушы және басқа да органдар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231176</w:t>
            </w:r>
          </w:p>
        </w:tc>
      </w:tr>
      <w:tr>
        <w:trPr>
          <w:trHeight w:val="6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маңыздағы қаланың) мәслихатының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12199</w:t>
            </w:r>
          </w:p>
        </w:tc>
      </w:tr>
      <w:tr>
        <w:trPr>
          <w:trHeight w:val="94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маңыздағы қала) мәслихатының қызметін қамтамасыз ету бойынша қызметтер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12199</w:t>
            </w:r>
          </w:p>
        </w:tc>
      </w:tr>
      <w:tr>
        <w:trPr>
          <w:trHeight w:val="6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маңыздағы қала)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93413</w:t>
            </w:r>
          </w:p>
        </w:tc>
      </w:tr>
      <w:tr>
        <w:trPr>
          <w:trHeight w:val="6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маңыздағы қала) әкімінің қызметін қамтамасыз ету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89989</w:t>
            </w:r>
          </w:p>
        </w:tc>
      </w:tr>
      <w:tr>
        <w:trPr>
          <w:trHeight w:val="6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w:t>
            </w:r>
          </w:p>
        </w:tc>
      </w:tr>
      <w:tr>
        <w:trPr>
          <w:trHeight w:val="94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125564</w:t>
            </w:r>
          </w:p>
        </w:tc>
      </w:tr>
      <w:tr>
        <w:trPr>
          <w:trHeight w:val="94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облыстық маңыздағы қала, кент, ауыл (село), ауылдық (селолық) округ әкімі аппаратының қызмет етуі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125564</w:t>
            </w:r>
          </w:p>
        </w:tc>
      </w:tr>
      <w:tr>
        <w:trPr>
          <w:trHeight w:val="3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қызметі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40347</w:t>
            </w:r>
          </w:p>
        </w:tc>
      </w:tr>
      <w:tr>
        <w:trPr>
          <w:trHeight w:val="6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қаржы бөлімі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40347</w:t>
            </w:r>
          </w:p>
        </w:tc>
      </w:tr>
      <w:tr>
        <w:trPr>
          <w:trHeight w:val="157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аудандық (облыстық маңызы бар қала) коммуналдық меншікті орындау және бақылау саласындағы мемлекеттік саясатты іске асыру жөніндегі қызметтер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29365</w:t>
            </w:r>
          </w:p>
        </w:tc>
      </w:tr>
      <w:tr>
        <w:trPr>
          <w:trHeight w:val="6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ұйымдастыру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8659</w:t>
            </w:r>
          </w:p>
        </w:tc>
      </w:tr>
      <w:tr>
        <w:trPr>
          <w:trHeight w:val="126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және біржолғы талондарды сатқаннан түскен сомалар алымдарының толықтығын қамтамасыз ету жөніндегі жұмысты ұйымдастыру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w:t>
            </w:r>
          </w:p>
        </w:tc>
      </w:tr>
      <w:tr>
        <w:trPr>
          <w:trHeight w:val="126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 коммуналдық мүлікпен жекешелендіру, жекешелендіру қызмет орны және соған байланысты дауларды ретке келтіру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r>
      <w:tr>
        <w:trPr>
          <w:trHeight w:val="3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18440</w:t>
            </w:r>
          </w:p>
        </w:tc>
      </w:tr>
      <w:tr>
        <w:trPr>
          <w:trHeight w:val="94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экономика және бюджеттік жоспарлау бөлімі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18440</w:t>
            </w:r>
          </w:p>
        </w:tc>
      </w:tr>
      <w:tr>
        <w:trPr>
          <w:trHeight w:val="189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18440</w:t>
            </w:r>
          </w:p>
        </w:tc>
      </w:tr>
      <w:tr>
        <w:trPr>
          <w:trHeight w:val="3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27254</w:t>
            </w:r>
          </w:p>
        </w:tc>
      </w:tr>
      <w:tr>
        <w:trPr>
          <w:trHeight w:val="3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қажеттіліктер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19178</w:t>
            </w:r>
          </w:p>
        </w:tc>
      </w:tr>
      <w:tr>
        <w:trPr>
          <w:trHeight w:val="6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маңыздағы қала)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19178</w:t>
            </w:r>
          </w:p>
        </w:tc>
      </w:tr>
      <w:tr>
        <w:trPr>
          <w:trHeight w:val="6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міндеттілікті орындау шеңберіндегі іс-шаралар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19178</w:t>
            </w:r>
          </w:p>
        </w:tc>
      </w:tr>
      <w:tr>
        <w:trPr>
          <w:trHeight w:val="6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бойынша жұмыстар ұйымдастыру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8076</w:t>
            </w:r>
          </w:p>
        </w:tc>
      </w:tr>
      <w:tr>
        <w:trPr>
          <w:trHeight w:val="6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маңыздағы қала)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8076</w:t>
            </w:r>
          </w:p>
        </w:tc>
      </w:tr>
      <w:tr>
        <w:trPr>
          <w:trHeight w:val="157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8076</w:t>
            </w:r>
          </w:p>
        </w:tc>
      </w:tr>
      <w:tr>
        <w:trPr>
          <w:trHeight w:val="6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құқықтық, сот, қылмыстық-атқару қызметі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2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тұрғын үй-коммуналдық шаруашылығы, жолаушылар көлігі және автомобиль жолдары бөлімі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мекендерде жол қозғалысы қауіпсіздігін қамтамасыз ету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2407726</w:t>
            </w:r>
          </w:p>
        </w:tc>
      </w:tr>
      <w:tr>
        <w:trPr>
          <w:trHeight w:val="3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300457</w:t>
            </w:r>
          </w:p>
        </w:tc>
      </w:tr>
      <w:tr>
        <w:trPr>
          <w:trHeight w:val="94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38434</w:t>
            </w:r>
          </w:p>
        </w:tc>
      </w:tr>
      <w:tr>
        <w:trPr>
          <w:trHeight w:val="6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 қолдау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38434</w:t>
            </w:r>
          </w:p>
        </w:tc>
      </w:tr>
      <w:tr>
        <w:trPr>
          <w:trHeight w:val="6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білім бөлімі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262023</w:t>
            </w:r>
          </w:p>
        </w:tc>
      </w:tr>
      <w:tr>
        <w:trPr>
          <w:trHeight w:val="6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262023</w:t>
            </w:r>
          </w:p>
        </w:tc>
      </w:tr>
      <w:tr>
        <w:trPr>
          <w:trHeight w:val="6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2062902</w:t>
            </w:r>
          </w:p>
        </w:tc>
      </w:tr>
      <w:tr>
        <w:trPr>
          <w:trHeight w:val="94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14598</w:t>
            </w:r>
          </w:p>
        </w:tc>
      </w:tr>
      <w:tr>
        <w:trPr>
          <w:trHeight w:val="94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оқушыларды мектепке дейін және кері тегін тасуды ұйымдастыру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14598</w:t>
            </w:r>
          </w:p>
        </w:tc>
      </w:tr>
      <w:tr>
        <w:trPr>
          <w:trHeight w:val="6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білім бөлімі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2048304</w:t>
            </w:r>
          </w:p>
        </w:tc>
      </w:tr>
      <w:tr>
        <w:trPr>
          <w:trHeight w:val="3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беруге оқыту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1971013</w:t>
            </w:r>
          </w:p>
        </w:tc>
      </w:tr>
      <w:tr>
        <w:trPr>
          <w:trHeight w:val="3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77291</w:t>
            </w:r>
          </w:p>
        </w:tc>
      </w:tr>
      <w:tr>
        <w:trPr>
          <w:trHeight w:val="6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басқа да қызмет көрсетулер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44367</w:t>
            </w:r>
          </w:p>
        </w:tc>
      </w:tr>
      <w:tr>
        <w:trPr>
          <w:trHeight w:val="6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білім бөлімі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44367</w:t>
            </w:r>
          </w:p>
        </w:tc>
      </w:tr>
      <w:tr>
        <w:trPr>
          <w:trHeight w:val="94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 жергілікті деңгейде мемлекеттік саясатты іске асыру жөніндегі қызметтер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21108</w:t>
            </w:r>
          </w:p>
        </w:tc>
      </w:tr>
      <w:tr>
        <w:trPr>
          <w:trHeight w:val="126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мемлекеттік білім ұйымдарына оқулықтарды, оқу-әдістемелік кешендерін сатып алу және жеткізу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20237</w:t>
            </w:r>
          </w:p>
        </w:tc>
      </w:tr>
      <w:tr>
        <w:trPr>
          <w:trHeight w:val="94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көлемде мектеп олимпиадаларын және мектептен тыс іс-шараларды өткізу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3022</w:t>
            </w:r>
          </w:p>
        </w:tc>
      </w:tr>
      <w:tr>
        <w:trPr>
          <w:trHeight w:val="6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292484</w:t>
            </w:r>
          </w:p>
        </w:tc>
      </w:tr>
      <w:tr>
        <w:trPr>
          <w:trHeight w:val="3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251050</w:t>
            </w:r>
          </w:p>
        </w:tc>
      </w:tr>
      <w:tr>
        <w:trPr>
          <w:trHeight w:val="94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22160</w:t>
            </w:r>
          </w:p>
        </w:tc>
      </w:tr>
      <w:tr>
        <w:trPr>
          <w:trHeight w:val="6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үйге барып әлеуметтік көмек көрсету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22160</w:t>
            </w:r>
          </w:p>
        </w:tc>
      </w:tr>
      <w:tr>
        <w:trPr>
          <w:trHeight w:val="94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жұмыспен қамту және әлеуметтік бағдарламалар бөлімі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228195</w:t>
            </w:r>
          </w:p>
        </w:tc>
      </w:tr>
      <w:tr>
        <w:trPr>
          <w:trHeight w:val="3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58850</w:t>
            </w:r>
          </w:p>
        </w:tc>
      </w:tr>
      <w:tr>
        <w:trPr>
          <w:trHeight w:val="3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Атаулы мемлекеттік әлеуметтік көмек</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11770</w:t>
            </w:r>
          </w:p>
        </w:tc>
      </w:tr>
      <w:tr>
        <w:trPr>
          <w:trHeight w:val="3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47080</w:t>
            </w:r>
          </w:p>
        </w:tc>
      </w:tr>
      <w:tr>
        <w:trPr>
          <w:trHeight w:val="94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санаттарына әлеуметтік көмек</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57780</w:t>
            </w:r>
          </w:p>
        </w:tc>
      </w:tr>
      <w:tr>
        <w:trPr>
          <w:trHeight w:val="94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оқитын және тәрбиеленетін мүгедек балаларды материалдық қамтамасыз ету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2140</w:t>
            </w:r>
          </w:p>
        </w:tc>
      </w:tr>
      <w:tr>
        <w:trPr>
          <w:trHeight w:val="6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тұрғылықты жері жоқ тұлғаларға әлеуметтік бейімделу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12590</w:t>
            </w:r>
          </w:p>
        </w:tc>
      </w:tr>
      <w:tr>
        <w:trPr>
          <w:trHeight w:val="6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үйге барып әлеуметтік көмек көрсету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17655</w:t>
            </w:r>
          </w:p>
        </w:tc>
      </w:tr>
      <w:tr>
        <w:trPr>
          <w:trHeight w:val="6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9630</w:t>
            </w:r>
          </w:p>
        </w:tc>
      </w:tr>
      <w:tr>
        <w:trPr>
          <w:trHeight w:val="166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 және ымдау тілі мамандарының, жеке көмекшілердің қызмет көрсетуі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r>
      <w:tr>
        <w:trPr>
          <w:trHeight w:val="6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білім бөлімі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r>
      <w:tr>
        <w:trPr>
          <w:trHeight w:val="19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білім беру ұйымдарының күндізгі оқу нысанында оқушылар мен тәрбиеленушілерді қоғамдық көлікте (таксиден басқа) жеңілдікпен жол жүру түрінде әлеуметтік қолдау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w:t>
            </w:r>
          </w:p>
        </w:tc>
      </w:tr>
      <w:tr>
        <w:trPr>
          <w:trHeight w:val="94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саласындағы өзге де қызмет көрсетулер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41434</w:t>
            </w:r>
          </w:p>
        </w:tc>
      </w:tr>
      <w:tr>
        <w:trPr>
          <w:trHeight w:val="94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жұмыспен қамту және әлеуметтік бағдарламалар бөлімі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41434</w:t>
            </w:r>
          </w:p>
        </w:tc>
      </w:tr>
      <w:tr>
        <w:trPr>
          <w:trHeight w:val="126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 үшін жергілікті деңгейде жұмыспен қамту және әлеуметтік бағдарламалар бөлімінің қызметін қамтамасыз ету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40364</w:t>
            </w:r>
          </w:p>
        </w:tc>
      </w:tr>
      <w:tr>
        <w:trPr>
          <w:trHeight w:val="94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әлеуметтік төлемдерді есептеу, төлеу және жеткізу бойынша қызмет көрсетулер төлемі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3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374411</w:t>
            </w:r>
          </w:p>
        </w:tc>
      </w:tr>
      <w:tr>
        <w:trPr>
          <w:trHeight w:val="3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23540</w:t>
            </w:r>
          </w:p>
        </w:tc>
      </w:tr>
      <w:tr>
        <w:trPr>
          <w:trHeight w:val="126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тұрғын үй-коммуналдық шаруашылығы, жолаушылар көлігі және автомобиль жолдары бөлімі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23540</w:t>
            </w:r>
          </w:p>
        </w:tc>
      </w:tr>
      <w:tr>
        <w:trPr>
          <w:trHeight w:val="6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 сақтауды ұйымдастыру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6420</w:t>
            </w:r>
          </w:p>
        </w:tc>
      </w:tr>
      <w:tr>
        <w:trPr>
          <w:trHeight w:val="6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17120</w:t>
            </w:r>
          </w:p>
        </w:tc>
      </w:tr>
      <w:tr>
        <w:trPr>
          <w:trHeight w:val="3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165780</w:t>
            </w:r>
          </w:p>
        </w:tc>
      </w:tr>
      <w:tr>
        <w:trPr>
          <w:trHeight w:val="94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15059</w:t>
            </w:r>
          </w:p>
        </w:tc>
      </w:tr>
      <w:tr>
        <w:trPr>
          <w:trHeight w:val="6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қамтамасыз етуді ұйымдастыру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15059</w:t>
            </w:r>
          </w:p>
        </w:tc>
      </w:tr>
      <w:tr>
        <w:trPr>
          <w:trHeight w:val="126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тұрғын үй-коммуналдық шаруашылығы, жолаушылар көлігі және автомобиль жолдары бөлімі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150721</w:t>
            </w:r>
          </w:p>
        </w:tc>
      </w:tr>
      <w:tr>
        <w:trPr>
          <w:trHeight w:val="102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 маңыздағы қаланың) коммуналдық меншігінде тұрған жылу желілерін пайдалануды ұйымдастыру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113271</w:t>
            </w:r>
          </w:p>
        </w:tc>
      </w:tr>
      <w:tr>
        <w:trPr>
          <w:trHeight w:val="3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37450</w:t>
            </w:r>
          </w:p>
        </w:tc>
      </w:tr>
      <w:tr>
        <w:trPr>
          <w:trHeight w:val="3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185091</w:t>
            </w:r>
          </w:p>
        </w:tc>
      </w:tr>
      <w:tr>
        <w:trPr>
          <w:trHeight w:val="94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18813</w:t>
            </w:r>
          </w:p>
        </w:tc>
      </w:tr>
      <w:tr>
        <w:trPr>
          <w:trHeight w:val="6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10885</w:t>
            </w:r>
          </w:p>
        </w:tc>
      </w:tr>
      <w:tr>
        <w:trPr>
          <w:trHeight w:val="6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 және көгалдандыру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7928</w:t>
            </w:r>
          </w:p>
        </w:tc>
      </w:tr>
      <w:tr>
        <w:trPr>
          <w:trHeight w:val="126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тұрғын үй-коммуналдық шаруашылығы, жолаушылар көлігі және автомобиль жолдары бөлімі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166278</w:t>
            </w:r>
          </w:p>
        </w:tc>
      </w:tr>
      <w:tr>
        <w:trPr>
          <w:trHeight w:val="6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43870</w:t>
            </w:r>
          </w:p>
        </w:tc>
      </w:tr>
      <w:tr>
        <w:trPr>
          <w:trHeight w:val="6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34240</w:t>
            </w:r>
          </w:p>
        </w:tc>
      </w:tr>
      <w:tr>
        <w:trPr>
          <w:trHeight w:val="6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Туыссыздарды жерлеу және көму жерлерін ұстау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w:t>
            </w:r>
          </w:p>
        </w:tc>
      </w:tr>
      <w:tr>
        <w:trPr>
          <w:trHeight w:val="6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 және көгалдандыру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85814</w:t>
            </w:r>
          </w:p>
        </w:tc>
      </w:tr>
      <w:tr>
        <w:trPr>
          <w:trHeight w:val="6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кеңестік</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248143</w:t>
            </w:r>
          </w:p>
        </w:tc>
      </w:tr>
      <w:tr>
        <w:trPr>
          <w:trHeight w:val="3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облысындағы қызмет</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141172</w:t>
            </w:r>
          </w:p>
        </w:tc>
      </w:tr>
      <w:tr>
        <w:trPr>
          <w:trHeight w:val="94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13458</w:t>
            </w:r>
          </w:p>
        </w:tc>
      </w:tr>
      <w:tr>
        <w:trPr>
          <w:trHeight w:val="6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мәдени-сауық жұмысын қолдау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13458</w:t>
            </w:r>
          </w:p>
        </w:tc>
      </w:tr>
      <w:tr>
        <w:trPr>
          <w:trHeight w:val="7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мәдениет және тілдерді дамыту бөлімі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127714</w:t>
            </w:r>
          </w:p>
        </w:tc>
      </w:tr>
      <w:tr>
        <w:trPr>
          <w:trHeight w:val="3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Мәдени-сауық жұмысын қолдау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127714</w:t>
            </w:r>
          </w:p>
        </w:tc>
      </w:tr>
      <w:tr>
        <w:trPr>
          <w:trHeight w:val="3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29863</w:t>
            </w:r>
          </w:p>
        </w:tc>
      </w:tr>
      <w:tr>
        <w:trPr>
          <w:trHeight w:val="78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дене шынықтыру және спорт  бөлімі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29863</w:t>
            </w:r>
          </w:p>
        </w:tc>
      </w:tr>
      <w:tr>
        <w:trPr>
          <w:trHeight w:val="6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маңыздағы қалалық) деңгейде спорттық жарыстарын өткізу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28793</w:t>
            </w:r>
          </w:p>
        </w:tc>
      </w:tr>
      <w:tr>
        <w:trPr>
          <w:trHeight w:val="126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жарыстарда спорттың әр түрі бойынша ауданның (облыс манызындағы қаланың құрама команда мүшелерін даярлау және қатыстыру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w:t>
            </w:r>
          </w:p>
        </w:tc>
      </w:tr>
      <w:tr>
        <w:trPr>
          <w:trHeight w:val="3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кеңестік</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48562</w:t>
            </w:r>
          </w:p>
        </w:tc>
      </w:tr>
      <w:tr>
        <w:trPr>
          <w:trHeight w:val="69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мәдениет және тілдерді дамыту бөлімі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29717</w:t>
            </w:r>
          </w:p>
        </w:tc>
      </w:tr>
      <w:tr>
        <w:trPr>
          <w:trHeight w:val="6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29717</w:t>
            </w:r>
          </w:p>
        </w:tc>
      </w:tr>
      <w:tr>
        <w:trPr>
          <w:trHeight w:val="6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ішкі саясат бөлімі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18845</w:t>
            </w:r>
          </w:p>
        </w:tc>
      </w:tr>
      <w:tr>
        <w:trPr>
          <w:trHeight w:val="6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9207</w:t>
            </w:r>
          </w:p>
        </w:tc>
      </w:tr>
      <w:tr>
        <w:trPr>
          <w:trHeight w:val="94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 арқылы мемлекеттік ақпараттық саясатты жүргізу бойынша қызметтер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9638</w:t>
            </w:r>
          </w:p>
        </w:tc>
      </w:tr>
      <w:tr>
        <w:trPr>
          <w:trHeight w:val="94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 ұйымдастыру бойынша өзге де қызметтер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28546</w:t>
            </w:r>
          </w:p>
        </w:tc>
      </w:tr>
      <w:tr>
        <w:trPr>
          <w:trHeight w:val="69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мәдениет және тілдерді дамыту бөлімі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10578</w:t>
            </w:r>
          </w:p>
        </w:tc>
      </w:tr>
      <w:tr>
        <w:trPr>
          <w:trHeight w:val="126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саласындағы жергілікті деңгейде мемлекеттік саясатты іске асыру бойынша қызметтер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10578</w:t>
            </w:r>
          </w:p>
        </w:tc>
      </w:tr>
      <w:tr>
        <w:trPr>
          <w:trHeight w:val="6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ішкі саясат бөлімі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11064</w:t>
            </w:r>
          </w:p>
        </w:tc>
      </w:tr>
      <w:tr>
        <w:trPr>
          <w:trHeight w:val="139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9780</w:t>
            </w:r>
          </w:p>
        </w:tc>
      </w:tr>
      <w:tr>
        <w:trPr>
          <w:trHeight w:val="6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w:t>
            </w:r>
          </w:p>
        </w:tc>
      </w:tr>
      <w:tr>
        <w:trPr>
          <w:trHeight w:val="94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дене шынықтыру және спорт бөлімі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6904</w:t>
            </w:r>
          </w:p>
        </w:tc>
      </w:tr>
      <w:tr>
        <w:trPr>
          <w:trHeight w:val="105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саласындағы жергілікті деңгейде мемлекеттік саясатты іске асыру бойынша қызметтер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6904</w:t>
            </w:r>
          </w:p>
        </w:tc>
      </w:tr>
      <w:tr>
        <w:trPr>
          <w:trHeight w:val="126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40048</w:t>
            </w:r>
          </w:p>
        </w:tc>
      </w:tr>
      <w:tr>
        <w:trPr>
          <w:trHeight w:val="3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28685</w:t>
            </w:r>
          </w:p>
        </w:tc>
      </w:tr>
      <w:tr>
        <w:trPr>
          <w:trHeight w:val="6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16162</w:t>
            </w:r>
          </w:p>
        </w:tc>
      </w:tr>
      <w:tr>
        <w:trPr>
          <w:trHeight w:val="94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13808</w:t>
            </w:r>
          </w:p>
        </w:tc>
      </w:tr>
      <w:tr>
        <w:trPr>
          <w:trHeight w:val="6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w:t>
            </w:r>
          </w:p>
        </w:tc>
      </w:tr>
      <w:tr>
        <w:trPr>
          <w:trHeight w:val="6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12523</w:t>
            </w:r>
          </w:p>
        </w:tc>
      </w:tr>
      <w:tr>
        <w:trPr>
          <w:trHeight w:val="94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12523</w:t>
            </w:r>
          </w:p>
        </w:tc>
      </w:tr>
      <w:tr>
        <w:trPr>
          <w:trHeight w:val="3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11363</w:t>
            </w:r>
          </w:p>
        </w:tc>
      </w:tr>
      <w:tr>
        <w:trPr>
          <w:trHeight w:val="6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11363</w:t>
            </w:r>
          </w:p>
        </w:tc>
      </w:tr>
      <w:tr>
        <w:trPr>
          <w:trHeight w:val="126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11363</w:t>
            </w:r>
          </w:p>
        </w:tc>
      </w:tr>
      <w:tr>
        <w:trPr>
          <w:trHeight w:val="6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22854</w:t>
            </w:r>
          </w:p>
        </w:tc>
      </w:tr>
      <w:tr>
        <w:trPr>
          <w:trHeight w:val="6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22854</w:t>
            </w:r>
          </w:p>
        </w:tc>
      </w:tr>
      <w:tr>
        <w:trPr>
          <w:trHeight w:val="6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5398</w:t>
            </w:r>
          </w:p>
        </w:tc>
      </w:tr>
      <w:tr>
        <w:trPr>
          <w:trHeight w:val="94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бөлімінің қызметін қамтамасыз ету жөніндегі қызметтер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5398</w:t>
            </w:r>
          </w:p>
        </w:tc>
      </w:tr>
      <w:tr>
        <w:trPr>
          <w:trHeight w:val="94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17456</w:t>
            </w:r>
          </w:p>
        </w:tc>
      </w:tr>
      <w:tr>
        <w:trPr>
          <w:trHeight w:val="94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9431</w:t>
            </w:r>
          </w:p>
        </w:tc>
      </w:tr>
      <w:tr>
        <w:trPr>
          <w:trHeight w:val="157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 маңыздағы қалалардың кеннтердің және өзге де ауылдық елді мекендердің аудандардың аумағын қала салулық дамыту сызбанұсқасын басты жоспарларын әзірлеу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8025</w:t>
            </w:r>
          </w:p>
        </w:tc>
      </w:tr>
      <w:tr>
        <w:trPr>
          <w:trHeight w:val="3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83032</w:t>
            </w:r>
          </w:p>
        </w:tc>
      </w:tr>
      <w:tr>
        <w:trPr>
          <w:trHeight w:val="3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57887</w:t>
            </w:r>
          </w:p>
        </w:tc>
      </w:tr>
      <w:tr>
        <w:trPr>
          <w:trHeight w:val="94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4387</w:t>
            </w:r>
          </w:p>
        </w:tc>
      </w:tr>
      <w:tr>
        <w:trPr>
          <w:trHeight w:val="157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4387</w:t>
            </w:r>
          </w:p>
        </w:tc>
      </w:tr>
      <w:tr>
        <w:trPr>
          <w:trHeight w:val="126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53500</w:t>
            </w:r>
          </w:p>
        </w:tc>
      </w:tr>
      <w:tr>
        <w:trPr>
          <w:trHeight w:val="6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53500</w:t>
            </w:r>
          </w:p>
        </w:tc>
      </w:tr>
      <w:tr>
        <w:trPr>
          <w:trHeight w:val="6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25145</w:t>
            </w:r>
          </w:p>
        </w:tc>
      </w:tr>
      <w:tr>
        <w:trPr>
          <w:trHeight w:val="126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25145</w:t>
            </w:r>
          </w:p>
        </w:tc>
      </w:tr>
      <w:tr>
        <w:trPr>
          <w:trHeight w:val="94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25145</w:t>
            </w:r>
          </w:p>
        </w:tc>
      </w:tr>
      <w:tr>
        <w:trPr>
          <w:trHeight w:val="3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50956</w:t>
            </w:r>
          </w:p>
        </w:tc>
      </w:tr>
      <w:tr>
        <w:trPr>
          <w:trHeight w:val="6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11890</w:t>
            </w:r>
          </w:p>
        </w:tc>
      </w:tr>
      <w:tr>
        <w:trPr>
          <w:trHeight w:val="6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11890</w:t>
            </w:r>
          </w:p>
        </w:tc>
      </w:tr>
      <w:tr>
        <w:trPr>
          <w:trHeight w:val="126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9055</w:t>
            </w:r>
          </w:p>
        </w:tc>
      </w:tr>
      <w:tr>
        <w:trPr>
          <w:trHeight w:val="3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w:t>
            </w:r>
          </w:p>
        </w:tc>
      </w:tr>
      <w:tr>
        <w:trPr>
          <w:trHeight w:val="3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39066</w:t>
            </w:r>
          </w:p>
        </w:tc>
      </w:tr>
      <w:tr>
        <w:trPr>
          <w:trHeight w:val="6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13910</w:t>
            </w:r>
          </w:p>
        </w:tc>
      </w:tr>
      <w:tr>
        <w:trPr>
          <w:trHeight w:val="67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13910</w:t>
            </w:r>
          </w:p>
        </w:tc>
      </w:tr>
      <w:tr>
        <w:trPr>
          <w:trHeight w:val="126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25156</w:t>
            </w:r>
          </w:p>
        </w:tc>
      </w:tr>
      <w:tr>
        <w:trPr>
          <w:trHeight w:val="157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25156</w:t>
            </w:r>
          </w:p>
        </w:tc>
      </w:tr>
      <w:tr>
        <w:trPr>
          <w:trHeight w:val="3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3377</w:t>
            </w:r>
          </w:p>
        </w:tc>
      </w:tr>
      <w:tr>
        <w:trPr>
          <w:trHeight w:val="3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3377</w:t>
            </w:r>
          </w:p>
        </w:tc>
      </w:tr>
      <w:tr>
        <w:trPr>
          <w:trHeight w:val="6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3377</w:t>
            </w:r>
          </w:p>
        </w:tc>
      </w:tr>
      <w:tr>
        <w:trPr>
          <w:trHeight w:val="157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мемлекеттік басқарманың төмен тұрған деңгейінен мемлекеттік органдардың функцияларын табыстауға байланысты жоғары тұрған бюджеттерге нысаналы ағымдағы трансферттер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3377</w:t>
            </w:r>
          </w:p>
        </w:tc>
      </w:tr>
      <w:tr>
        <w:trPr>
          <w:trHeight w:val="3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несиелендіру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w:t>
            </w:r>
          </w:p>
        </w:tc>
      </w:tr>
      <w:tr>
        <w:trPr>
          <w:trHeight w:val="3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w:t>
            </w:r>
          </w:p>
        </w:tc>
      </w:tr>
      <w:tr>
        <w:trPr>
          <w:trHeight w:val="3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w:t>
            </w:r>
          </w:p>
        </w:tc>
      </w:tr>
      <w:tr>
        <w:trPr>
          <w:trHeight w:val="6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w:t>
            </w:r>
          </w:p>
        </w:tc>
      </w:tr>
      <w:tr>
        <w:trPr>
          <w:trHeight w:val="6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w:t>
            </w:r>
          </w:p>
        </w:tc>
      </w:tr>
      <w:tr>
        <w:trPr>
          <w:trHeight w:val="6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 бойынша сальдо</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6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6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w:t>
            </w:r>
          </w:p>
        </w:tc>
      </w:tr>
      <w:tr>
        <w:trPr>
          <w:trHeight w:val="3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пайдалану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w:t>
            </w:r>
          </w:p>
        </w:tc>
      </w:tr>
      <w:tr>
        <w:trPr>
          <w:trHeight w:val="3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w:t>
            </w:r>
          </w:p>
        </w:tc>
      </w:tr>
      <w:tr>
        <w:trPr>
          <w:trHeight w:val="315"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w:t>
            </w:r>
          </w:p>
        </w:tc>
      </w:tr>
      <w:tr>
        <w:trPr>
          <w:trHeight w:val="6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қаржы бөлімі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w:t>
            </w:r>
          </w:p>
        </w:tc>
      </w:tr>
      <w:tr>
        <w:trPr>
          <w:trHeight w:val="6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w:t>
            </w:r>
          </w:p>
        </w:tc>
      </w:tr>
    </w:tbl>
    <w:bookmarkStart w:name="z12" w:id="3"/>
    <w:p>
      <w:pPr>
        <w:spacing w:after="0"/>
        <w:ind w:left="0"/>
        <w:jc w:val="both"/>
      </w:pPr>
      <w:r>
        <w:rPr>
          <w:rFonts w:ascii="Times New Roman"/>
          <w:b w:val="false"/>
          <w:i w:val="false"/>
          <w:color w:val="000000"/>
          <w:sz w:val="28"/>
        </w:rPr>
        <w:t xml:space="preserve">
Ақсу қалалық мәслихатының </w:t>
      </w:r>
      <w:r>
        <w:br/>
      </w:r>
      <w:r>
        <w:rPr>
          <w:rFonts w:ascii="Times New Roman"/>
          <w:b w:val="false"/>
          <w:i w:val="false"/>
          <w:color w:val="000000"/>
          <w:sz w:val="28"/>
        </w:rPr>
        <w:t>
(IV сайланған XXXXII сессия)</w:t>
      </w:r>
      <w:r>
        <w:br/>
      </w:r>
      <w:r>
        <w:rPr>
          <w:rFonts w:ascii="Times New Roman"/>
          <w:b w:val="false"/>
          <w:i w:val="false"/>
          <w:color w:val="000000"/>
          <w:sz w:val="28"/>
        </w:rPr>
        <w:t>
2011 жылғы 20 желтоқсандағы</w:t>
      </w:r>
      <w:r>
        <w:br/>
      </w:r>
      <w:r>
        <w:rPr>
          <w:rFonts w:ascii="Times New Roman"/>
          <w:b w:val="false"/>
          <w:i w:val="false"/>
          <w:color w:val="000000"/>
          <w:sz w:val="28"/>
        </w:rPr>
        <w:t xml:space="preserve">
N 365/42 шешіміне     </w:t>
      </w:r>
      <w:r>
        <w:br/>
      </w:r>
      <w:r>
        <w:rPr>
          <w:rFonts w:ascii="Times New Roman"/>
          <w:b w:val="false"/>
          <w:i w:val="false"/>
          <w:color w:val="000000"/>
          <w:sz w:val="28"/>
        </w:rPr>
        <w:t xml:space="preserve">
3-қосымша         </w:t>
      </w:r>
    </w:p>
    <w:bookmarkEnd w:id="3"/>
    <w:p>
      <w:pPr>
        <w:spacing w:after="0"/>
        <w:ind w:left="0"/>
        <w:jc w:val="left"/>
      </w:pPr>
      <w:r>
        <w:rPr>
          <w:rFonts w:ascii="Times New Roman"/>
          <w:b/>
          <w:i w:val="false"/>
          <w:color w:val="000000"/>
        </w:rPr>
        <w:t xml:space="preserve"> 2014 жылға арналған Ақсу қаласының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1"/>
        <w:gridCol w:w="448"/>
        <w:gridCol w:w="578"/>
        <w:gridCol w:w="513"/>
        <w:gridCol w:w="535"/>
        <w:gridCol w:w="7291"/>
        <w:gridCol w:w="3164"/>
      </w:tblGrid>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3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4047877</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4028514</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1706502</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1706502</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1456014</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1456014</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салық</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757338</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салық</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483822</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180550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салық</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90836</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2130</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 мен қызмет көрсетулерге ішкі салықтар</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93895</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3116</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түсімдер</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77065</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алымдар</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13204</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157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Құқықтық маңызы бар іс-қимылдарды жасағаны және (немесе) мемлекеттік органдармен немесе лауазымды тұлғалармен уәкілетті құжаттарды бергені үшін алынатын міндетті төлемдер</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14765</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14765</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7247</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меншіктегі мүлікті жалға беруден түсетін кірістер</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7247</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2753</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2753</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сатқаннан түсетін түсімдер</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9363</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630"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9023</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7879</w:t>
            </w:r>
          </w:p>
        </w:tc>
      </w:tr>
      <w:tr>
        <w:trPr>
          <w:trHeight w:val="315" w:hRule="atLeast"/>
        </w:trPr>
        <w:tc>
          <w:tcPr>
            <w:tcW w:w="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активті сату</w:t>
            </w:r>
          </w:p>
        </w:tc>
        <w:tc>
          <w:tcPr>
            <w:tcW w:w="3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488"/>
        <w:gridCol w:w="583"/>
        <w:gridCol w:w="547"/>
        <w:gridCol w:w="531"/>
        <w:gridCol w:w="7133"/>
        <w:gridCol w:w="3250"/>
      </w:tblGrid>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3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0" w:type="auto"/>
            <w:vMerge/>
            <w:tcBorders>
              <w:top w:val="nil"/>
              <w:left w:val="single" w:color="cfcfcf" w:sz="5"/>
              <w:bottom w:val="single" w:color="cfcfcf" w:sz="5"/>
              <w:right w:val="single" w:color="cfcfcf" w:sz="5"/>
            </w:tcBorders>
          </w:tcP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3997877</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 көрсетулер</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310261</w:t>
            </w:r>
          </w:p>
        </w:tc>
      </w:tr>
      <w:tr>
        <w:trPr>
          <w:trHeight w:val="9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өкілетті, атқарушы және басқа да органдар</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247359</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маңыздағы қаланың) мәслихатының аппараты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13053</w:t>
            </w:r>
          </w:p>
        </w:tc>
      </w:tr>
      <w:tr>
        <w:trPr>
          <w:trHeight w:val="9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маңыздағы қала) мәслихатының қызметін қамтамасыз ету бойынша қызметтер</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13053</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маңыздағы қала) әкімінің аппараты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99952</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маңыздағы қала) әкімінің қызметін қамтамасыз ету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96288</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3664</w:t>
            </w:r>
          </w:p>
        </w:tc>
      </w:tr>
      <w:tr>
        <w:trPr>
          <w:trHeight w:val="9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134354</w:t>
            </w:r>
          </w:p>
        </w:tc>
      </w:tr>
      <w:tr>
        <w:trPr>
          <w:trHeight w:val="9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облыстық маңыздағы қала, кент, ауыл (село), ауылдық (селолық) округ әкімі аппаратының қызмет етуі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134354</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қызметі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43171</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қаржы бөлімі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43171</w:t>
            </w:r>
          </w:p>
        </w:tc>
      </w:tr>
      <w:tr>
        <w:trPr>
          <w:trHeight w:val="15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аудандық (облыстық маңызы бар қала) коммуналдық меншікті орындау және бақылау саласындағы мемлекеттік саясатты іске асыру жөніндегі қызметтер</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31420</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ұйымдастыру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9266</w:t>
            </w:r>
          </w:p>
        </w:tc>
      </w:tr>
      <w:tr>
        <w:trPr>
          <w:trHeight w:val="12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және біржолғы талондарды сатқаннан түскен сомалар алымдарының толықтығын қамтамасыз ету жөніндегі жұмысты ұйымдастыру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1947</w:t>
            </w:r>
          </w:p>
        </w:tc>
      </w:tr>
      <w:tr>
        <w:trPr>
          <w:trHeight w:val="118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Басқарманы коммуналдық мүлікпен жекешелендіру, жекешелендіру қызмет орны және соған байланысты дауларды ретке келтіру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19731</w:t>
            </w:r>
          </w:p>
        </w:tc>
      </w:tr>
      <w:tr>
        <w:trPr>
          <w:trHeight w:val="9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экономика және бюджеттік жоспарлау бөлімі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19731</w:t>
            </w:r>
          </w:p>
        </w:tc>
      </w:tr>
      <w:tr>
        <w:trPr>
          <w:trHeight w:val="163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19731</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29163</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қажеттіліктер</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20521</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маңыздағы қала) әкімінің аппараты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20521</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міндеттілікті орындау шеңберіндегі іс-шаралар</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20521</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бойынша жұмыстар ұйымдастыру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8642</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маңыздағы қала) әкімінің аппараты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8642</w:t>
            </w:r>
          </w:p>
        </w:tc>
      </w:tr>
      <w:tr>
        <w:trPr>
          <w:trHeight w:val="15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8642</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2465071</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321489</w:t>
            </w:r>
          </w:p>
        </w:tc>
      </w:tr>
      <w:tr>
        <w:trPr>
          <w:trHeight w:val="9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41125</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 қолдау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41125</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білім бөлімі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280364</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280364</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2096111</w:t>
            </w:r>
          </w:p>
        </w:tc>
      </w:tr>
      <w:tr>
        <w:trPr>
          <w:trHeight w:val="9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15620</w:t>
            </w:r>
          </w:p>
        </w:tc>
      </w:tr>
      <w:tr>
        <w:trPr>
          <w:trHeight w:val="9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оқушыларды мектепке дейін және кері тегін тасуды ұйымдастыру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15620</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білім бөлімі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2080491</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беруге оқыту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1997789</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82702</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басқа да қызмет көрсетулер</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47471</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білім бөлімі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47471</w:t>
            </w:r>
          </w:p>
        </w:tc>
      </w:tr>
      <w:tr>
        <w:trPr>
          <w:trHeight w:val="9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саласын жергілікті деңгейде мемлекеттік саясатты іске асыру жөніндегі қызметтер</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22585</w:t>
            </w:r>
          </w:p>
        </w:tc>
      </w:tr>
      <w:tr>
        <w:trPr>
          <w:trHeight w:val="12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мемлекеттік білім ұйымдарына оқулықтарды, оқу-әдістемелік кешендерін сатып алу және жеткізу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21653</w:t>
            </w:r>
          </w:p>
        </w:tc>
      </w:tr>
      <w:tr>
        <w:trPr>
          <w:trHeight w:val="9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көлемде мектеп олимпиадаларын және мектептен тыс іс-шараларды өткізу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3233</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312962</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268628</w:t>
            </w:r>
          </w:p>
        </w:tc>
      </w:tr>
      <w:tr>
        <w:trPr>
          <w:trHeight w:val="9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23711</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үйге барып әлеуметтік көмек көрсету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23711</w:t>
            </w:r>
          </w:p>
        </w:tc>
      </w:tr>
      <w:tr>
        <w:trPr>
          <w:trHeight w:val="9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жұмыспен қамту және әлеуметтік бағдарламалар бөлімі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244173</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62970</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Атаулы мемлекеттік әлеуметтік көмек</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12594</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50376</w:t>
            </w:r>
          </w:p>
        </w:tc>
      </w:tr>
      <w:tr>
        <w:trPr>
          <w:trHeight w:val="9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санаттарына әлеуметтік көмек</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61825</w:t>
            </w:r>
          </w:p>
        </w:tc>
      </w:tr>
      <w:tr>
        <w:trPr>
          <w:trHeight w:val="9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оқитын және тәрбиеленетін мүгедек балаларды материалдық қамтамасыз ету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2290</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Анықталған тұрғылықты жері жоқ тұлғаларға әлеуметтік бейімделу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13474</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үйге барып әлеуметтік көмек көрсету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18891</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10304</w:t>
            </w:r>
          </w:p>
        </w:tc>
      </w:tr>
      <w:tr>
        <w:trPr>
          <w:trHeight w:val="189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 және ымдау тілі мамандарының, жеке көмекшілердің қызмет көрсетуі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11449</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білім бөлімі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w:t>
            </w:r>
          </w:p>
        </w:tc>
      </w:tr>
      <w:tr>
        <w:trPr>
          <w:trHeight w:val="19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білім беру ұйымдарының күндізгі оқу нысанында оқушылар мен тәрбиеленушілерді қоғамдық көлікте (таксиден басқа) жеңілдікпен жол жүру түрінде әлеуметтік қолдау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w:t>
            </w:r>
          </w:p>
        </w:tc>
      </w:tr>
      <w:tr>
        <w:trPr>
          <w:trHeight w:val="9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саласындағы өзге де қызмет көрсетулер</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44334</w:t>
            </w:r>
          </w:p>
        </w:tc>
      </w:tr>
      <w:tr>
        <w:trPr>
          <w:trHeight w:val="9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жұмыспен қамту және әлеуметтік бағдарламалар бөлімі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44334</w:t>
            </w:r>
          </w:p>
        </w:tc>
      </w:tr>
      <w:tr>
        <w:trPr>
          <w:trHeight w:val="12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Тұрғындар үшін жергілікті деңгейде жұмыспен қамту және әлеуметтік бағдарламалар бөлімінің қызметін қамтамасыз ету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43189</w:t>
            </w:r>
          </w:p>
        </w:tc>
      </w:tr>
      <w:tr>
        <w:trPr>
          <w:trHeight w:val="9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әлеуметтік төлемдерді есептеу, төлеу және жеткізу бойынша қызмет көрсетулер төлемі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400620</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25187</w:t>
            </w:r>
          </w:p>
        </w:tc>
      </w:tr>
      <w:tr>
        <w:trPr>
          <w:trHeight w:val="12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тұрғын үй-коммуналдық шаруашылығы, жолаушылар көлігі және автомобиль жолдары бөлімі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25187</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 сақтауды ұйымдастыру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6869</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18318</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177384</w:t>
            </w:r>
          </w:p>
        </w:tc>
      </w:tr>
      <w:tr>
        <w:trPr>
          <w:trHeight w:val="9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16113</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қамтамасыз етуді ұйымдастыру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16113</w:t>
            </w:r>
          </w:p>
        </w:tc>
      </w:tr>
      <w:tr>
        <w:trPr>
          <w:trHeight w:val="12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тұрғын үй-коммуналдық шаруашылығы, жолаушылар көлігі және автомобиль жолдары бөлімі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161271</w:t>
            </w:r>
          </w:p>
        </w:tc>
      </w:tr>
      <w:tr>
        <w:trPr>
          <w:trHeight w:val="10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 маңыздағы қаланың) коммуналдық меншігінде тұрған жылу желілерін пайдалануды ұйымдастыру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121200</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40071</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198049</w:t>
            </w:r>
          </w:p>
        </w:tc>
      </w:tr>
      <w:tr>
        <w:trPr>
          <w:trHeight w:val="9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20131</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11647</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 және көгалдандыру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8484</w:t>
            </w:r>
          </w:p>
        </w:tc>
      </w:tr>
      <w:tr>
        <w:trPr>
          <w:trHeight w:val="12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тұрғын үй-коммуналдық шаруашылығы, жолаушылар көлігі және автомобиль жолдары бөлімі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177918</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46941</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36637</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Туыссыздарды жерлеу және көму жерлерін ұстау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 және көгалдандыру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91821</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кеңестік</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265512</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облысындағы қызмет</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151054</w:t>
            </w:r>
          </w:p>
        </w:tc>
      </w:tr>
      <w:tr>
        <w:trPr>
          <w:trHeight w:val="9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14400</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мәдени-сауық жұмысын қолдау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14400</w:t>
            </w:r>
          </w:p>
        </w:tc>
      </w:tr>
      <w:tr>
        <w:trPr>
          <w:trHeight w:val="7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мәдениет және тілдерді дамыту бөлімі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136654</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Мәдени-сауық жұмысын қолдау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136654</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31953</w:t>
            </w:r>
          </w:p>
        </w:tc>
      </w:tr>
      <w:tr>
        <w:trPr>
          <w:trHeight w:val="78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дене шынықтыру және спорт бөлімі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31953</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маңыздағы қалалық) деңгейде спорттық жарыстарын өткізу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30808</w:t>
            </w:r>
          </w:p>
        </w:tc>
      </w:tr>
      <w:tr>
        <w:trPr>
          <w:trHeight w:val="12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жарыстарда спорттың әр түрі бойынша ауданның (облыс маңыздағы қаланың құрама команда мүшелерін даярлау және қатыстыру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кеңестік</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51962</w:t>
            </w:r>
          </w:p>
        </w:tc>
      </w:tr>
      <w:tr>
        <w:trPr>
          <w:trHeight w:val="69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мәдениет және тілдерді дамыту бөлімі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31797</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31797</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ішкі саясат бөлімі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20165</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9852</w:t>
            </w:r>
          </w:p>
        </w:tc>
      </w:tr>
      <w:tr>
        <w:trPr>
          <w:trHeight w:val="9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 арқылы мемлекеттік ақпараттық саясатты жүргізу бойынша қызметтер</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10313</w:t>
            </w:r>
          </w:p>
        </w:tc>
      </w:tr>
      <w:tr>
        <w:trPr>
          <w:trHeight w:val="9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 ұйымдастыру бойынша өзге де қызметтер</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30543</w:t>
            </w:r>
          </w:p>
        </w:tc>
      </w:tr>
      <w:tr>
        <w:trPr>
          <w:trHeight w:val="69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мәдениет және тілдерді дамыту бөлімі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11318</w:t>
            </w:r>
          </w:p>
        </w:tc>
      </w:tr>
      <w:tr>
        <w:trPr>
          <w:trHeight w:val="12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саласындағы жергілікті деңгейде мемлекеттік саясатты іске асыру бойынша қызметтер</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11318</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ішкі саясат бөлімі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11838</w:t>
            </w:r>
          </w:p>
        </w:tc>
      </w:tr>
      <w:tr>
        <w:trPr>
          <w:trHeight w:val="139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10464</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w:t>
            </w:r>
          </w:p>
        </w:tc>
      </w:tr>
      <w:tr>
        <w:trPr>
          <w:trHeight w:val="9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дене шынықтыру және спорт бөлімі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7387</w:t>
            </w:r>
          </w:p>
        </w:tc>
      </w:tr>
      <w:tr>
        <w:trPr>
          <w:trHeight w:val="105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саласындағы жергілікті деңгейде мемлекеттік саясатты іске асыру бойынша қызметтер</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7387</w:t>
            </w:r>
          </w:p>
        </w:tc>
      </w:tr>
      <w:tr>
        <w:trPr>
          <w:trHeight w:val="12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42853</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30694</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17294</w:t>
            </w:r>
          </w:p>
        </w:tc>
      </w:tr>
      <w:tr>
        <w:trPr>
          <w:trHeight w:val="9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14775</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13400</w:t>
            </w:r>
          </w:p>
        </w:tc>
      </w:tr>
      <w:tr>
        <w:trPr>
          <w:trHeight w:val="9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13400</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12159</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12159</w:t>
            </w:r>
          </w:p>
        </w:tc>
      </w:tr>
      <w:tr>
        <w:trPr>
          <w:trHeight w:val="12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12159</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24454</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24454</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5776</w:t>
            </w:r>
          </w:p>
        </w:tc>
      </w:tr>
      <w:tr>
        <w:trPr>
          <w:trHeight w:val="9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бөлімінің қызметін қамтамасыз ету жөніндегі қызметтер</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5776</w:t>
            </w:r>
          </w:p>
        </w:tc>
      </w:tr>
      <w:tr>
        <w:trPr>
          <w:trHeight w:val="9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18678</w:t>
            </w:r>
          </w:p>
        </w:tc>
      </w:tr>
      <w:tr>
        <w:trPr>
          <w:trHeight w:val="9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10091</w:t>
            </w:r>
          </w:p>
        </w:tc>
      </w:tr>
      <w:tr>
        <w:trPr>
          <w:trHeight w:val="15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 маңыздағы қалалардың кеннтердің және өзге де ауылдық елді мекендердің аудандардың аумағын қала салулық дамыту сызбанұсқасын басты жоспарларын әзірлеу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8587</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88844</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61939</w:t>
            </w:r>
          </w:p>
        </w:tc>
      </w:tr>
      <w:tr>
        <w:trPr>
          <w:trHeight w:val="9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4694</w:t>
            </w:r>
          </w:p>
        </w:tc>
      </w:tr>
      <w:tr>
        <w:trPr>
          <w:trHeight w:val="15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4694</w:t>
            </w:r>
          </w:p>
        </w:tc>
      </w:tr>
      <w:tr>
        <w:trPr>
          <w:trHeight w:val="12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57245</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57245</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26905</w:t>
            </w:r>
          </w:p>
        </w:tc>
      </w:tr>
      <w:tr>
        <w:trPr>
          <w:trHeight w:val="12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26905</w:t>
            </w:r>
          </w:p>
        </w:tc>
      </w:tr>
      <w:tr>
        <w:trPr>
          <w:trHeight w:val="94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26905</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54524</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12723</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12723</w:t>
            </w:r>
          </w:p>
        </w:tc>
      </w:tr>
      <w:tr>
        <w:trPr>
          <w:trHeight w:val="12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9689</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3034</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41801</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14884</w:t>
            </w:r>
          </w:p>
        </w:tc>
      </w:tr>
      <w:tr>
        <w:trPr>
          <w:trHeight w:val="6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14884</w:t>
            </w:r>
          </w:p>
        </w:tc>
      </w:tr>
      <w:tr>
        <w:trPr>
          <w:trHeight w:val="12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26917</w:t>
            </w:r>
          </w:p>
        </w:tc>
      </w:tr>
      <w:tr>
        <w:trPr>
          <w:trHeight w:val="15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26917</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3613</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3613</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3613</w:t>
            </w:r>
          </w:p>
        </w:tc>
      </w:tr>
      <w:tr>
        <w:trPr>
          <w:trHeight w:val="157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мемлекеттік басқарманың төмен тұрған деңгейінен мемлекеттік органдардың функцияларын табыстауға байланысты жоғары тұрған бюджеттерге нысаналы ағымдағы трансферттер</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3613</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несиелендіру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 бойынша сальдо</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пайдалану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w:t>
            </w:r>
          </w:p>
        </w:tc>
      </w:tr>
      <w:tr>
        <w:trPr>
          <w:trHeight w:val="31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қаланың) қаржы бөлімі</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w:t>
            </w:r>
          </w:p>
        </w:tc>
      </w:tr>
      <w:tr>
        <w:trPr>
          <w:trHeight w:val="6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w:t>
            </w:r>
          </w:p>
        </w:tc>
      </w:tr>
    </w:tbl>
    <w:bookmarkStart w:name="z13" w:id="4"/>
    <w:p>
      <w:pPr>
        <w:spacing w:after="0"/>
        <w:ind w:left="0"/>
        <w:jc w:val="both"/>
      </w:pPr>
      <w:r>
        <w:rPr>
          <w:rFonts w:ascii="Times New Roman"/>
          <w:b w:val="false"/>
          <w:i w:val="false"/>
          <w:color w:val="000000"/>
          <w:sz w:val="28"/>
        </w:rPr>
        <w:t xml:space="preserve">
Ақсу қалалық мәслихатының </w:t>
      </w:r>
      <w:r>
        <w:br/>
      </w:r>
      <w:r>
        <w:rPr>
          <w:rFonts w:ascii="Times New Roman"/>
          <w:b w:val="false"/>
          <w:i w:val="false"/>
          <w:color w:val="000000"/>
          <w:sz w:val="28"/>
        </w:rPr>
        <w:t>
(IV сайланған XXXXII сессия)</w:t>
      </w:r>
      <w:r>
        <w:br/>
      </w:r>
      <w:r>
        <w:rPr>
          <w:rFonts w:ascii="Times New Roman"/>
          <w:b w:val="false"/>
          <w:i w:val="false"/>
          <w:color w:val="000000"/>
          <w:sz w:val="28"/>
        </w:rPr>
        <w:t>
2011 жылғы 20 желтоқсандағы</w:t>
      </w:r>
      <w:r>
        <w:br/>
      </w:r>
      <w:r>
        <w:rPr>
          <w:rFonts w:ascii="Times New Roman"/>
          <w:b w:val="false"/>
          <w:i w:val="false"/>
          <w:color w:val="000000"/>
          <w:sz w:val="28"/>
        </w:rPr>
        <w:t xml:space="preserve">
N 365/42 шешіміне     </w:t>
      </w:r>
      <w:r>
        <w:br/>
      </w:r>
      <w:r>
        <w:rPr>
          <w:rFonts w:ascii="Times New Roman"/>
          <w:b w:val="false"/>
          <w:i w:val="false"/>
          <w:color w:val="000000"/>
          <w:sz w:val="28"/>
        </w:rPr>
        <w:t xml:space="preserve">
4-қосымша         </w:t>
      </w:r>
    </w:p>
    <w:bookmarkEnd w:id="4"/>
    <w:p>
      <w:pPr>
        <w:spacing w:after="0"/>
        <w:ind w:left="0"/>
        <w:jc w:val="left"/>
      </w:pPr>
      <w:r>
        <w:rPr>
          <w:rFonts w:ascii="Times New Roman"/>
          <w:b/>
          <w:i w:val="false"/>
          <w:color w:val="000000"/>
        </w:rPr>
        <w:t xml:space="preserve"> 2012 жылға арналған Ақсу қаласының бюджетін орындау үрдісінде</w:t>
      </w:r>
      <w:r>
        <w:br/>
      </w:r>
      <w:r>
        <w:rPr>
          <w:rFonts w:ascii="Times New Roman"/>
          <w:b/>
          <w:i w:val="false"/>
          <w:color w:val="000000"/>
        </w:rPr>
        <w:t>
секвестрге жатпайтын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6"/>
        <w:gridCol w:w="583"/>
        <w:gridCol w:w="610"/>
        <w:gridCol w:w="630"/>
        <w:gridCol w:w="559"/>
        <w:gridCol w:w="10132"/>
      </w:tblGrid>
      <w:tr>
        <w:trPr>
          <w:trHeight w:val="18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функция</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мекеме-бюджеттік бағдарламалардың әкімшісі</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негізгі орта, жалпы орта білім беру</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маңыздағы қала) білім бөлімі</w:t>
            </w:r>
          </w:p>
        </w:tc>
      </w:tr>
      <w:tr>
        <w:trPr>
          <w:trHeight w:val="360" w:hRule="atLeast"/>
        </w:trPr>
        <w:tc>
          <w:tcPr>
            <w:tcW w:w="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4" w:id="5"/>
    <w:p>
      <w:pPr>
        <w:spacing w:after="0"/>
        <w:ind w:left="0"/>
        <w:jc w:val="both"/>
      </w:pPr>
      <w:r>
        <w:rPr>
          <w:rFonts w:ascii="Times New Roman"/>
          <w:b w:val="false"/>
          <w:i w:val="false"/>
          <w:color w:val="000000"/>
          <w:sz w:val="28"/>
        </w:rPr>
        <w:t xml:space="preserve">
Ақсу қалалық мәслихатының </w:t>
      </w:r>
      <w:r>
        <w:br/>
      </w:r>
      <w:r>
        <w:rPr>
          <w:rFonts w:ascii="Times New Roman"/>
          <w:b w:val="false"/>
          <w:i w:val="false"/>
          <w:color w:val="000000"/>
          <w:sz w:val="28"/>
        </w:rPr>
        <w:t>
(IV сайланған XXXXII сессия)</w:t>
      </w:r>
      <w:r>
        <w:br/>
      </w:r>
      <w:r>
        <w:rPr>
          <w:rFonts w:ascii="Times New Roman"/>
          <w:b w:val="false"/>
          <w:i w:val="false"/>
          <w:color w:val="000000"/>
          <w:sz w:val="28"/>
        </w:rPr>
        <w:t>
2011 жылғы 20 желтоқсандағы</w:t>
      </w:r>
      <w:r>
        <w:br/>
      </w:r>
      <w:r>
        <w:rPr>
          <w:rFonts w:ascii="Times New Roman"/>
          <w:b w:val="false"/>
          <w:i w:val="false"/>
          <w:color w:val="000000"/>
          <w:sz w:val="28"/>
        </w:rPr>
        <w:t xml:space="preserve">
N 365/42 шешіміне     </w:t>
      </w:r>
      <w:r>
        <w:br/>
      </w:r>
      <w:r>
        <w:rPr>
          <w:rFonts w:ascii="Times New Roman"/>
          <w:b w:val="false"/>
          <w:i w:val="false"/>
          <w:color w:val="000000"/>
          <w:sz w:val="28"/>
        </w:rPr>
        <w:t xml:space="preserve">
5-қосымша        </w:t>
      </w:r>
    </w:p>
    <w:bookmarkEnd w:id="5"/>
    <w:p>
      <w:pPr>
        <w:spacing w:after="0"/>
        <w:ind w:left="0"/>
        <w:jc w:val="both"/>
      </w:pPr>
      <w:r>
        <w:rPr>
          <w:rFonts w:ascii="Times New Roman"/>
          <w:b w:val="false"/>
          <w:i w:val="false"/>
          <w:color w:val="ff0000"/>
          <w:sz w:val="28"/>
        </w:rPr>
        <w:t xml:space="preserve">      Ескерту. 5-қосымша жаңа редакцияда - Павлодар облысы Ақсу қалалық мәслихатының 2012.12.07 </w:t>
      </w:r>
      <w:r>
        <w:rPr>
          <w:rFonts w:ascii="Times New Roman"/>
          <w:b w:val="false"/>
          <w:i w:val="false"/>
          <w:color w:val="ff0000"/>
          <w:sz w:val="28"/>
        </w:rPr>
        <w:t>N 76/10</w:t>
      </w:r>
      <w:r>
        <w:rPr>
          <w:rFonts w:ascii="Times New Roman"/>
          <w:b w:val="false"/>
          <w:i w:val="false"/>
          <w:color w:val="ff0000"/>
          <w:sz w:val="28"/>
        </w:rPr>
        <w:t xml:space="preserve"> (2012.01.01 бастап қолданысқа енеді) шешімімен.</w:t>
      </w:r>
    </w:p>
    <w:bookmarkStart w:name="z15" w:id="6"/>
    <w:p>
      <w:pPr>
        <w:spacing w:after="0"/>
        <w:ind w:left="0"/>
        <w:jc w:val="left"/>
      </w:pPr>
      <w:r>
        <w:rPr>
          <w:rFonts w:ascii="Times New Roman"/>
          <w:b/>
          <w:i w:val="false"/>
          <w:color w:val="000000"/>
        </w:rPr>
        <w:t xml:space="preserve"> 
М. Омаров селолық округі бойынша 2012 жылға</w:t>
      </w:r>
      <w:r>
        <w:br/>
      </w:r>
      <w:r>
        <w:rPr>
          <w:rFonts w:ascii="Times New Roman"/>
          <w:b/>
          <w:i w:val="false"/>
          <w:color w:val="000000"/>
        </w:rPr>
        <w:t>
арналған бюджеттік бағдарламалардың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420"/>
        <w:gridCol w:w="543"/>
        <w:gridCol w:w="543"/>
        <w:gridCol w:w="420"/>
        <w:gridCol w:w="9833"/>
      </w:tblGrid>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өкілеттік, атқарушы және басқа да органдар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 аппаратының қызмет етуі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негізгі орта, орта арнаулы білім беру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оқушыларды мектепке дейін және кері тегін тасымалдауды ұйымдастыру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үйге барып әлеуметтік көмек көрсету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 және көгалдандыру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маңыздағы қалаларда, кенттерде, ауылдарда (селоларда), ауылдық (селолық) округтерде автомобиль жолдарының қызмет етуін қамтамасыз ету</w:t>
            </w:r>
          </w:p>
        </w:tc>
      </w:tr>
    </w:tbl>
    <w:bookmarkStart w:name="z16" w:id="7"/>
    <w:p>
      <w:pPr>
        <w:spacing w:after="0"/>
        <w:ind w:left="0"/>
        <w:jc w:val="left"/>
      </w:pPr>
      <w:r>
        <w:rPr>
          <w:rFonts w:ascii="Times New Roman"/>
          <w:b/>
          <w:i w:val="false"/>
          <w:color w:val="000000"/>
        </w:rPr>
        <w:t xml:space="preserve"> 
Айнакөл селолық округі бойынша 2012 жылға</w:t>
      </w:r>
      <w:r>
        <w:br/>
      </w:r>
      <w:r>
        <w:rPr>
          <w:rFonts w:ascii="Times New Roman"/>
          <w:b/>
          <w:i w:val="false"/>
          <w:color w:val="000000"/>
        </w:rPr>
        <w:t>
арналған бюджеттік бағдарламалардың тізбесі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505"/>
        <w:gridCol w:w="543"/>
        <w:gridCol w:w="569"/>
        <w:gridCol w:w="420"/>
        <w:gridCol w:w="9702"/>
      </w:tblGrid>
      <w:tr>
        <w:trPr>
          <w:trHeight w:val="27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өкілеттік, атқарушы және басқа да органдар</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 аппаратының қызмет етуі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негізгі орта, орта арнаулы білім беру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оқушыларды мектепке дейін және кері тегін тасымалдауды ұйымдастыру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үйге барып әлеуметтік көмек көрсету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 және көгалдандыру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маңыздағы қалаларда, кенттерде, ауылдарда (селоларда), ауылдық (селолық) округтерде автомобиль жолдарының қызмет етуін қамтамасыз ету</w:t>
            </w:r>
          </w:p>
        </w:tc>
      </w:tr>
    </w:tbl>
    <w:bookmarkStart w:name="z17" w:id="8"/>
    <w:p>
      <w:pPr>
        <w:spacing w:after="0"/>
        <w:ind w:left="0"/>
        <w:jc w:val="left"/>
      </w:pPr>
      <w:r>
        <w:rPr>
          <w:rFonts w:ascii="Times New Roman"/>
          <w:b/>
          <w:i w:val="false"/>
          <w:color w:val="000000"/>
        </w:rPr>
        <w:t xml:space="preserve"> 
Жолқұдық селолық округі бойынша 2012 жылға</w:t>
      </w:r>
      <w:r>
        <w:br/>
      </w:r>
      <w:r>
        <w:rPr>
          <w:rFonts w:ascii="Times New Roman"/>
          <w:b/>
          <w:i w:val="false"/>
          <w:color w:val="000000"/>
        </w:rPr>
        <w:t>
арналған бюджеттік бағдарламалардың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
        <w:gridCol w:w="463"/>
        <w:gridCol w:w="543"/>
        <w:gridCol w:w="543"/>
        <w:gridCol w:w="377"/>
        <w:gridCol w:w="9791"/>
      </w:tblGrid>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өкілеттік, атқарушы және басқа да органдар</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 аппаратының қызмет етуі</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негізгі орта, орта арнаулы білім беру</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оқушыларды мектепке дейін және кері тегін тасымалдауды ұйымдастыру</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үйге барып әлеуметтік көмек көрсету</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 және көгалдандыру</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маңыздағы қалаларда, кенттерде, ауылдарда (селоларда), ауылдық (селолық) округтерде автомобиль жолдарының қызмет етуін қамтамасыз ету</w:t>
            </w:r>
          </w:p>
        </w:tc>
      </w:tr>
    </w:tbl>
    <w:bookmarkStart w:name="z18" w:id="9"/>
    <w:p>
      <w:pPr>
        <w:spacing w:after="0"/>
        <w:ind w:left="0"/>
        <w:jc w:val="left"/>
      </w:pPr>
      <w:r>
        <w:rPr>
          <w:rFonts w:ascii="Times New Roman"/>
          <w:b/>
          <w:i w:val="false"/>
          <w:color w:val="000000"/>
        </w:rPr>
        <w:t xml:space="preserve"> 
Ақжол селолық округі бойынша 2012 жылға</w:t>
      </w:r>
      <w:r>
        <w:br/>
      </w:r>
      <w:r>
        <w:rPr>
          <w:rFonts w:ascii="Times New Roman"/>
          <w:b/>
          <w:i w:val="false"/>
          <w:color w:val="000000"/>
        </w:rPr>
        <w:t>
арналған бюджеттік бағдарламалардың тізбесі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462"/>
        <w:gridCol w:w="542"/>
        <w:gridCol w:w="548"/>
        <w:gridCol w:w="484"/>
        <w:gridCol w:w="9720"/>
      </w:tblGrid>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өкілеттік, атқарушы және басқа да органдар</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 аппаратының қызмет етуі</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негізгі орта, орта арнаулы білім беру</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оқушыларды мектепке дейін және кері тегін тасымалдауды ұйымдастыру</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үйге барып әлеуметтік көмек көрсету</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 және көгалдандыру</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маңыздағы қалаларда, кенттерде, ауылдарда (селоларда), ауылдық (селолық) округтерде автомобиль жолдарының қызмет етуін қамтамасыз ету</w:t>
            </w:r>
          </w:p>
        </w:tc>
      </w:tr>
    </w:tbl>
    <w:bookmarkStart w:name="z19" w:id="10"/>
    <w:p>
      <w:pPr>
        <w:spacing w:after="0"/>
        <w:ind w:left="0"/>
        <w:jc w:val="left"/>
      </w:pPr>
      <w:r>
        <w:rPr>
          <w:rFonts w:ascii="Times New Roman"/>
          <w:b/>
          <w:i w:val="false"/>
          <w:color w:val="000000"/>
        </w:rPr>
        <w:t xml:space="preserve"> 
Пограничный селолық округі бойынша 2012 жылға</w:t>
      </w:r>
      <w:r>
        <w:br/>
      </w:r>
      <w:r>
        <w:rPr>
          <w:rFonts w:ascii="Times New Roman"/>
          <w:b/>
          <w:i w:val="false"/>
          <w:color w:val="000000"/>
        </w:rPr>
        <w:t>
арналған бюджеттік бағдарламалардың тізбесі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4"/>
        <w:gridCol w:w="440"/>
        <w:gridCol w:w="542"/>
        <w:gridCol w:w="542"/>
        <w:gridCol w:w="547"/>
        <w:gridCol w:w="9645"/>
      </w:tblGrid>
      <w:tr>
        <w:trPr>
          <w:trHeight w:val="12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өкілеттік, атқарушы және басқа да органдар</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 аппаратының қызмет етуі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үйге барып әлеуметтік көмек көрсету</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 және көгалдандыру</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маңыздағы қалаларда, кенттерде, ауылдарда (селоларда), ауылдық (селолық) округтерде автомобиль жолдарының қызмет етуін қамтамасыз ету</w:t>
            </w:r>
          </w:p>
        </w:tc>
      </w:tr>
    </w:tbl>
    <w:bookmarkStart w:name="z20" w:id="11"/>
    <w:p>
      <w:pPr>
        <w:spacing w:after="0"/>
        <w:ind w:left="0"/>
        <w:jc w:val="left"/>
      </w:pPr>
      <w:r>
        <w:rPr>
          <w:rFonts w:ascii="Times New Roman"/>
          <w:b/>
          <w:i w:val="false"/>
          <w:color w:val="000000"/>
        </w:rPr>
        <w:t xml:space="preserve"> 
Сарышығанақ селолық округі бойынша 2012 жылға</w:t>
      </w:r>
      <w:r>
        <w:br/>
      </w:r>
      <w:r>
        <w:rPr>
          <w:rFonts w:ascii="Times New Roman"/>
          <w:b/>
          <w:i w:val="false"/>
          <w:color w:val="000000"/>
        </w:rPr>
        <w:t>
арналған бюджеттік бағдарламалардың тізбесі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
        <w:gridCol w:w="460"/>
        <w:gridCol w:w="540"/>
        <w:gridCol w:w="540"/>
        <w:gridCol w:w="545"/>
        <w:gridCol w:w="9652"/>
      </w:tblGrid>
      <w:tr>
        <w:trPr>
          <w:trHeight w:val="3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өкілеттік, атқарушы және басқа да органдар</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 аппаратының қызмет етуі</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негізгі орта, орта арнаулы білім беру</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оқушыларды мектепке дейін және кері тегін тасымалдауды ұйымдастыру</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үйге барып әлеуметтік көмек көрсету</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 және көгалдандыру</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маңыздағы қалаларда, кенттерде, ауылдарда (селоларда), ауылдық (селолық) округтерде автомобиль жолдарының қызмет етуін қамтамасыз ету</w:t>
            </w:r>
          </w:p>
        </w:tc>
      </w:tr>
    </w:tbl>
    <w:bookmarkStart w:name="z21" w:id="12"/>
    <w:p>
      <w:pPr>
        <w:spacing w:after="0"/>
        <w:ind w:left="0"/>
        <w:jc w:val="left"/>
      </w:pPr>
      <w:r>
        <w:rPr>
          <w:rFonts w:ascii="Times New Roman"/>
          <w:b/>
          <w:i w:val="false"/>
          <w:color w:val="000000"/>
        </w:rPr>
        <w:t xml:space="preserve"> 
Құркөл селолық округі бойынша 2012 жылға</w:t>
      </w:r>
      <w:r>
        <w:br/>
      </w:r>
      <w:r>
        <w:rPr>
          <w:rFonts w:ascii="Times New Roman"/>
          <w:b/>
          <w:i w:val="false"/>
          <w:color w:val="000000"/>
        </w:rPr>
        <w:t>
арналған бюджеттік бағдарламалардың тізбесі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
        <w:gridCol w:w="522"/>
        <w:gridCol w:w="538"/>
        <w:gridCol w:w="538"/>
        <w:gridCol w:w="543"/>
        <w:gridCol w:w="9639"/>
      </w:tblGrid>
      <w:tr>
        <w:trPr>
          <w:trHeight w:val="3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өкілеттік, атқарушы және басқа да органдар</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 аппаратының қызмет етуі</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72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үйге барып әлеуметтік көмек көрсету</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 және көгалдандыру</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маңыздағы қалаларда, кенттерде, ауылдарда (селоларда), ауылдық (селолық) округтерде автомобиль жолдарының қызмет етуін қамтамасыз ету</w:t>
            </w:r>
          </w:p>
        </w:tc>
      </w:tr>
    </w:tbl>
    <w:bookmarkStart w:name="z22" w:id="13"/>
    <w:p>
      <w:pPr>
        <w:spacing w:after="0"/>
        <w:ind w:left="0"/>
        <w:jc w:val="left"/>
      </w:pPr>
      <w:r>
        <w:rPr>
          <w:rFonts w:ascii="Times New Roman"/>
          <w:b/>
          <w:i w:val="false"/>
          <w:color w:val="000000"/>
        </w:rPr>
        <w:t xml:space="preserve"> 
Қызылжар селолық округі бойынша 2012 жылға</w:t>
      </w:r>
      <w:r>
        <w:br/>
      </w:r>
      <w:r>
        <w:rPr>
          <w:rFonts w:ascii="Times New Roman"/>
          <w:b/>
          <w:i w:val="false"/>
          <w:color w:val="000000"/>
        </w:rPr>
        <w:t>
арналған бюджеттік бағдарламалардың тізбесі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
        <w:gridCol w:w="543"/>
        <w:gridCol w:w="538"/>
        <w:gridCol w:w="538"/>
        <w:gridCol w:w="501"/>
        <w:gridCol w:w="9660"/>
      </w:tblGrid>
      <w:tr>
        <w:trPr>
          <w:trHeight w:val="19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өкілеттік, атқарушы және басқа да органдар</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 аппаратының қызмет етуі</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негізгі орта, орта арнаулы білім беру</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оқушыларды мектепке дейін және кері тегін тасымалдауды ұйымдастыру</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үйге барып әлеуметтік көмек көрсету</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 және көгалдандыру</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маңыздағы қалаларда, кенттерде, ауылдарда (селоларда), ауылдық (селолық) округтерде автомобиль жолдарының қызмет етуін қамтамасыз ету</w:t>
            </w:r>
          </w:p>
        </w:tc>
      </w:tr>
    </w:tbl>
    <w:bookmarkStart w:name="z23" w:id="14"/>
    <w:p>
      <w:pPr>
        <w:spacing w:after="0"/>
        <w:ind w:left="0"/>
        <w:jc w:val="left"/>
      </w:pPr>
      <w:r>
        <w:rPr>
          <w:rFonts w:ascii="Times New Roman"/>
          <w:b/>
          <w:i w:val="false"/>
          <w:color w:val="000000"/>
        </w:rPr>
        <w:t xml:space="preserve"> 
Еңбек селолық округі бойынша 2012 жылға</w:t>
      </w:r>
      <w:r>
        <w:br/>
      </w:r>
      <w:r>
        <w:rPr>
          <w:rFonts w:ascii="Times New Roman"/>
          <w:b/>
          <w:i w:val="false"/>
          <w:color w:val="000000"/>
        </w:rPr>
        <w:t>
арналған бюджеттік бағдарламалардың тізбесі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0"/>
        <w:gridCol w:w="544"/>
        <w:gridCol w:w="539"/>
        <w:gridCol w:w="539"/>
        <w:gridCol w:w="523"/>
        <w:gridCol w:w="9635"/>
      </w:tblGrid>
      <w:tr>
        <w:trPr>
          <w:trHeight w:val="3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өкілеттік, атқарушы және басқа да органдар</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 аппаратының қызмет етуі</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негізгі орта, орта арнаулы білім беру</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оқушыларды мектепке дейін және кері тегін тасымалдауды ұйымдастыру</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үйге барып әлеуметтік көмек көрсету</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 және көгалдандыру</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маңыздағы қалаларда, кенттерде, ауылдарда (селоларда), ауылдық (селолық) округтерде автомобиль жолдарының қызмет етуін қамтамасыз ету</w:t>
            </w:r>
          </w:p>
        </w:tc>
      </w:tr>
    </w:tbl>
    <w:bookmarkStart w:name="z24" w:id="15"/>
    <w:p>
      <w:pPr>
        <w:spacing w:after="0"/>
        <w:ind w:left="0"/>
        <w:jc w:val="left"/>
      </w:pPr>
      <w:r>
        <w:rPr>
          <w:rFonts w:ascii="Times New Roman"/>
          <w:b/>
          <w:i w:val="false"/>
          <w:color w:val="000000"/>
        </w:rPr>
        <w:t xml:space="preserve"> 
Евгеньевка селолық округі бойынша 2012 жылға</w:t>
      </w:r>
      <w:r>
        <w:br/>
      </w:r>
      <w:r>
        <w:rPr>
          <w:rFonts w:ascii="Times New Roman"/>
          <w:b/>
          <w:i w:val="false"/>
          <w:color w:val="000000"/>
        </w:rPr>
        <w:t>
арналған бюджеттік бағдарламалардың тізбесі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545"/>
        <w:gridCol w:w="540"/>
        <w:gridCol w:w="540"/>
        <w:gridCol w:w="481"/>
        <w:gridCol w:w="9693"/>
      </w:tblGrid>
      <w:tr>
        <w:trPr>
          <w:trHeight w:val="3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өкілеттік, атқарушы және басқа да органдар</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 аппаратының қызмет етуі</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үйге барып әлеуметтік көмек көрсету</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0"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 және көгалдандыру</w:t>
            </w:r>
          </w:p>
        </w:tc>
      </w:tr>
    </w:tbl>
    <w:bookmarkStart w:name="z25" w:id="16"/>
    <w:p>
      <w:pPr>
        <w:spacing w:after="0"/>
        <w:ind w:left="0"/>
        <w:jc w:val="left"/>
      </w:pPr>
      <w:r>
        <w:rPr>
          <w:rFonts w:ascii="Times New Roman"/>
          <w:b/>
          <w:i w:val="false"/>
          <w:color w:val="000000"/>
        </w:rPr>
        <w:t xml:space="preserve"> 
Алғабас ауылы бойынша 2012 жылға арналған</w:t>
      </w:r>
      <w:r>
        <w:br/>
      </w:r>
      <w:r>
        <w:rPr>
          <w:rFonts w:ascii="Times New Roman"/>
          <w:b/>
          <w:i w:val="false"/>
          <w:color w:val="000000"/>
        </w:rPr>
        <w:t>
бюджеттік бағдарламалардың тізбесі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1"/>
        <w:gridCol w:w="546"/>
        <w:gridCol w:w="541"/>
        <w:gridCol w:w="541"/>
        <w:gridCol w:w="482"/>
        <w:gridCol w:w="9709"/>
      </w:tblGrid>
      <w:tr>
        <w:trPr>
          <w:trHeight w:val="31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өкілеттік, атқарушы және басқа да органдар</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 аппаратының қызмет етуі</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Үйлерінде мұқтаждарға әлеуметтік көмек көрсету</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 және көгалдандыру</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маңыздағы қалаларда, кенттерде, ауылдарда (селоларда), ауылдық (селолық) округтерде автомобиль жолдарының қызмет етуін қамтамасыз ету</w:t>
            </w:r>
          </w:p>
        </w:tc>
      </w:tr>
    </w:tbl>
    <w:bookmarkStart w:name="z26" w:id="17"/>
    <w:p>
      <w:pPr>
        <w:spacing w:after="0"/>
        <w:ind w:left="0"/>
        <w:jc w:val="left"/>
      </w:pPr>
      <w:r>
        <w:rPr>
          <w:rFonts w:ascii="Times New Roman"/>
          <w:b/>
          <w:i w:val="false"/>
          <w:color w:val="000000"/>
        </w:rPr>
        <w:t xml:space="preserve"> 
Үштерек ауылы бойынша 2012 жылға арналған</w:t>
      </w:r>
      <w:r>
        <w:br/>
      </w:r>
      <w:r>
        <w:rPr>
          <w:rFonts w:ascii="Times New Roman"/>
          <w:b/>
          <w:i w:val="false"/>
          <w:color w:val="000000"/>
        </w:rPr>
        <w:t>
бюджеттік бағдарламалардың тізбесі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0"/>
        <w:gridCol w:w="549"/>
        <w:gridCol w:w="549"/>
        <w:gridCol w:w="543"/>
        <w:gridCol w:w="506"/>
        <w:gridCol w:w="9693"/>
      </w:tblGrid>
      <w:tr>
        <w:trPr>
          <w:trHeight w:val="3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өкілеттік, атқарушы және басқа да органдар</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 аппаратының қызмет етуі</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үйге барып әлеуметтік көмек көрсету</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 және көгалдандыру</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маңыздағы қалаларда, кенттерде, ауылдарда (селоларда), ауылдық (селолық) округтерде автомобиль жолдарының қызмет етуін қамтамасыз ету</w:t>
            </w:r>
          </w:p>
        </w:tc>
      </w:tr>
    </w:tbl>
    <w:bookmarkStart w:name="z27" w:id="18"/>
    <w:p>
      <w:pPr>
        <w:spacing w:after="0"/>
        <w:ind w:left="0"/>
        <w:jc w:val="left"/>
      </w:pPr>
      <w:r>
        <w:rPr>
          <w:rFonts w:ascii="Times New Roman"/>
          <w:b/>
          <w:i w:val="false"/>
          <w:color w:val="000000"/>
        </w:rPr>
        <w:t xml:space="preserve"> 
Достық селолық округі бойынша 2012 жылға</w:t>
      </w:r>
      <w:r>
        <w:br/>
      </w:r>
      <w:r>
        <w:rPr>
          <w:rFonts w:ascii="Times New Roman"/>
          <w:b/>
          <w:i w:val="false"/>
          <w:color w:val="000000"/>
        </w:rPr>
        <w:t>
арналған бюджеттік бағдарламалардың тізбесі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
        <w:gridCol w:w="525"/>
        <w:gridCol w:w="567"/>
        <w:gridCol w:w="541"/>
        <w:gridCol w:w="354"/>
        <w:gridCol w:w="9750"/>
      </w:tblGrid>
      <w:tr>
        <w:trPr>
          <w:trHeight w:val="28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өкілеттік, атқарушы және басқа да органдар</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 аппаратының қызмет етуі</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негізгі орта, орта арнаулы білім беру</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оқушыларды мектепке дейін және кері тегін тасымалдауды ұйымдастыру</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үйге барып әлеуметтік көмек көрсету</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 және көгалдандыру</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маңыздағы қалаларда, кенттерде, ауылдарда (селоларда), ауылдық (селолық) округтерде автомобиль жолдарының қызмет етуін қамтамасыз ету</w:t>
            </w:r>
          </w:p>
        </w:tc>
      </w:tr>
    </w:tbl>
    <w:bookmarkStart w:name="z28" w:id="19"/>
    <w:p>
      <w:pPr>
        <w:spacing w:after="0"/>
        <w:ind w:left="0"/>
        <w:jc w:val="left"/>
      </w:pPr>
      <w:r>
        <w:rPr>
          <w:rFonts w:ascii="Times New Roman"/>
          <w:b/>
          <w:i w:val="false"/>
          <w:color w:val="000000"/>
        </w:rPr>
        <w:t xml:space="preserve"> 
Қалқаман ауылы бойынша 2012 жылға арналған</w:t>
      </w:r>
      <w:r>
        <w:br/>
      </w:r>
      <w:r>
        <w:rPr>
          <w:rFonts w:ascii="Times New Roman"/>
          <w:b/>
          <w:i w:val="false"/>
          <w:color w:val="000000"/>
        </w:rPr>
        <w:t>
бюджеттік бағдарламалардың тізбесі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
        <w:gridCol w:w="504"/>
        <w:gridCol w:w="542"/>
        <w:gridCol w:w="542"/>
        <w:gridCol w:w="504"/>
        <w:gridCol w:w="9622"/>
      </w:tblGrid>
      <w:tr>
        <w:trPr>
          <w:trHeight w:val="3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өкілеттік, атқарушы және басқа да органдар</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 аппаратының қызмет етуі</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оқушыларды мектепке дейін және кері тегін тасымалдауды ұйымдастыру</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үйге барып әлеуметтік көмек көрсету</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 және көгалдандыру</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облысындағы қызмет</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мәдени-сауықтыру жұмыстарын қолдау</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маңыздағы қалаларда, кенттерде, ауылдарда (селоларда), ауылдық (селолық) округтерде автомобиль жолдарының қызмет етуін қамтамасыз ету</w:t>
            </w:r>
          </w:p>
        </w:tc>
      </w:tr>
    </w:tbl>
    <w:bookmarkStart w:name="z29" w:id="20"/>
    <w:p>
      <w:pPr>
        <w:spacing w:after="0"/>
        <w:ind w:left="0"/>
        <w:jc w:val="left"/>
      </w:pPr>
      <w:r>
        <w:rPr>
          <w:rFonts w:ascii="Times New Roman"/>
          <w:b/>
          <w:i w:val="false"/>
          <w:color w:val="000000"/>
        </w:rPr>
        <w:t xml:space="preserve"> 
Ақсу кенті бойынша 2012 жылға арналған</w:t>
      </w:r>
      <w:r>
        <w:br/>
      </w:r>
      <w:r>
        <w:rPr>
          <w:rFonts w:ascii="Times New Roman"/>
          <w:b/>
          <w:i w:val="false"/>
          <w:color w:val="000000"/>
        </w:rPr>
        <w:t>
бюджеттік бағдарламалардың тізбесі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5"/>
        <w:gridCol w:w="481"/>
        <w:gridCol w:w="540"/>
        <w:gridCol w:w="540"/>
        <w:gridCol w:w="375"/>
        <w:gridCol w:w="9739"/>
      </w:tblGrid>
      <w:tr>
        <w:trPr>
          <w:trHeight w:val="40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өкілеттік, атқарушы және басқа да органдар</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 аппаратының қызмет етуі</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үйге барып әлеуметтік көмек көрсету</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көріктендіру және көгалдандыру</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маңыздағы қала, кент, ауыл (село), ауылдық (селолық) округ әкімінің аппараты</w:t>
            </w:r>
          </w:p>
        </w:tc>
      </w:tr>
      <w:tr>
        <w:trPr>
          <w:trHeight w:val="30" w:hRule="atLeast"/>
        </w:trPr>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маңыздағы қалаларда, кенттерде, ауылдарда (селоларда), ауылдық (селолық) округтерде автомобиль жолдарының қызмет етуін қамтамасыз ету</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