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b145" w14:textId="a9bb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(IV сайланған XXXI сессиясы) 2010 жылғы 23 желтоқсандағы "2011 - 2013 жылдарға арналған Ақсу қаласының бюджеті туралы" N 265/31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2011 жылғы 06 желтоқсандағы N 357/41 шешімі. Павлодар облысының Әділет департаментінде 2011 жылғы 13 желтоқсанда N 12-2-186 тіркелді. Күші жойылды - қолдану мерзімінің өтуіне байланысты (Павлодар облысы Ақсу қалалық мәслихатының 2014 жылғы 11 наурыздағы N 1-11/43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Ақсу қалалық мәслихатының 11.03.2014 N 1-11/43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6-бабының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қалалық мәслихатының (IV сайланған XХХI сессиясы) 2010 жылғы 23 желтоқсандағы "2011 - 2013 жылдарға арналған Ақсу қаласының бюджеті туралы" N 265/31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12-2-165 тіркелген, 2011 жылғы 8 қаңтарда "Ақжол – Новый путь" газетінде N 1-2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"5867879" деген сандар "5865758"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"195811" деген сандар "197932"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"195811" деген сандар "197932"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жоспар және бюджеті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Л. Мартынова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М. Омаргалиев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XXXXI кезектен тыс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 N 357/41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қалалық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XXXI сессия)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желтоқсандағы N 265/31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76"/>
        <w:gridCol w:w="576"/>
        <w:gridCol w:w="598"/>
        <w:gridCol w:w="555"/>
        <w:gridCol w:w="6963"/>
        <w:gridCol w:w="3197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5888331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3630576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1517604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1517604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1262057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1262057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756665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502500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73087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82021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68700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2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маңызы бар іс-қимылдарды жасағаны және (немесе) мемлекеттік органдармен немесе лауазымды тұлғалармен уәкілетті құжаттарды бергені үшін алынатын міндетті төлемдер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активті сату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2225391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трансферттер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2225391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2225391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76"/>
        <w:gridCol w:w="576"/>
        <w:gridCol w:w="576"/>
        <w:gridCol w:w="555"/>
        <w:gridCol w:w="6963"/>
        <w:gridCol w:w="3219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5865758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 көрсетулер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256383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205069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қаланың) мәслихатының аппараты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мәслихатының қызметін қамтамасыз ету бойынша қызметтер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4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81769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қызметін қамтамасыз ету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74723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109120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облыстық маңыздағы қала, кент, ауыл (село), ауылдық (селолық) округ әкімі аппаратының қызмет етуі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36670</w:t>
            </w:r>
          </w:p>
        </w:tc>
      </w:tr>
      <w:tr>
        <w:trPr>
          <w:trHeight w:val="12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аудандық (облыстық маңызы бар қалалық) коммуналдық меншікті орындау және бақылау саласындағы мемлекеттік саясатты іске асыру жөніндегі қызметтер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ұйымдастыру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және біржолғы талондарды сатқаннан түскен сомалар алымдарының толықтығын қамтамасыз ету жөніндегі жұмысты ұйымдастыру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4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жекешедендіруді ұйымдастыру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келіп түскен мүлікті есепке алу, сақтау, бағалау және іске асыру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</w:t>
            </w:r>
          </w:p>
        </w:tc>
      </w:tr>
      <w:tr>
        <w:trPr>
          <w:trHeight w:val="6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</w:t>
            </w:r>
          </w:p>
        </w:tc>
      </w:tr>
      <w:tr>
        <w:trPr>
          <w:trHeight w:val="12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12708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міндеттілікті орындау шеңберіндегі іс-шаралар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12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қылмыстық-атқару қызметі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2866782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359853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33036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 қолдау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32886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санаттары үшін үстемеақы мөлшерін арттыру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326817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323517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санаттары үшін үстемеақы мөлшерін арттыру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1900341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мектеке дейін және кері тегін тасуды ұйымдастыру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1888216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1818808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69408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606588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60939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 жергілікті деңгейде мемлекеттік саясатты іске асыру жөніндегі қызметтер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мемлекеттік білім ұйымдарына оқулықтарды, оқу-әдістемелік кешендерін сатып алу және жеткізу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(қамкоршыларға) жетім баланы (жетім балаларды) және ата-анасының қамкорлығынсыз қалған баланы (балаларды) қамтамасыз етуге ай сайын ақшалай қаражат төлеу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құрал-жабдықтармен, бағдарламалық жинақпен қамтамасыз ету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545649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құру және қайта құру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545649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292217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258713</w:t>
            </w:r>
          </w:p>
        </w:tc>
      </w:tr>
      <w:tr>
        <w:trPr>
          <w:trHeight w:val="6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18134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18134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239979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59444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тұлғаларға әлеуметтік бейімделу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12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нысынында оқушылар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 көрсетулер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33504</w:t>
            </w:r>
          </w:p>
        </w:tc>
      </w:tr>
      <w:tr>
        <w:trPr>
          <w:trHeight w:val="6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33504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жергілікті деңгейде жұмыспен қамту және әлеуметтік бағдарламалар бөлімінің қызметін қамтамасыз ету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30324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әлеуметтік төлемдерді есептеу, төлеу және жеткізу бойынша қызмет көрсетулер төлемі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853296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378812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371775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салуды және (немесе) сатып алуды жобалау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285607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жайғастыру және (немесе) сатып алу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 шеңберінде инженерлік-коммуникациялық инфрақұрылымдарды дамыту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36168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137978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қамтамасыз етуді ұйымдастыру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129100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 маңызындағы қаланың) коммуналдық меншігінде тұрған жылу желілерін пайдалануды ұйымдастыру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құрылыс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336506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310336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80851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және көму жерлерін ұстау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185066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274847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облысындағы қызмет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185576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мәдени-сауық жұмысын қолдау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</w:p>
        </w:tc>
      </w:tr>
      <w:tr>
        <w:trPr>
          <w:trHeight w:val="6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173948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Мәдени-сауық жұмысын қолдау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173948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20907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дене шынықтыру және спорт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20907</w:t>
            </w:r>
          </w:p>
        </w:tc>
      </w:tr>
      <w:tr>
        <w:trPr>
          <w:trHeight w:val="6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маңыздағы қалалық) деңгейде спорттық жарыстарын өткізу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</w:t>
            </w:r>
          </w:p>
        </w:tc>
      </w:tr>
      <w:tr>
        <w:trPr>
          <w:trHeight w:val="9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жарыстарда спорттың әр түрі бойынша ауданның (облыс) манызындағы қаланың құрама команда мүшелерін даярлау және қатыстыру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кеңестік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44905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29939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халқының мемлекеттік тілін және басқа тілдерді дамыту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14966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 арқылы мемлекеттік ақпараттық саясатты жүргізу бойынша қызметтер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 ұйымдастыру бойынша өзге де қызметтер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23459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саласындағы жергілікті деңгейде мемлекеттік саясатты іске асыру бойынша қызметтер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12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дене шынықтыру және спорт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9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саласындағы жергілікті деңгейде мемлекеттік саясатты іске асыру бойынша қызметтер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 саласында басқа да қызмет көрсетулер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энергиялық жүйені дамыту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5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1088837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9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1036892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1036892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 нысандарын дамыту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1036892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9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9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22832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22832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6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бөлімінің қызметін қамтамасыз ету жөніндегі қызметтер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17060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12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облыс манызындағы қалалардың кенттердің және өзге де ауылдық елді мекендердің аудандардың аумаған қала салулық дамыту сызбанұсқасын басты жоспарларын әзірлеу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94516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9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91596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91596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9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6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34796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26487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менберінде жеке меншік кәсіпкерлікті қолдау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6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</w:t>
            </w:r>
          </w:p>
        </w:tc>
      </w:tr>
      <w:tr>
        <w:trPr>
          <w:trHeight w:val="12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21510</w:t>
            </w:r>
          </w:p>
        </w:tc>
      </w:tr>
      <w:tr>
        <w:trPr>
          <w:trHeight w:val="4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төму бойынша борышына қызмет көрсету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(пайдаланылмаған нысаналы трансферттерді) қайтару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12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басқарманың төмен тұрған деңгейінен мемлекеттік органдардың функцияларын табыстауға байланысты жоғары тұрған бюджеттерге нысаналы ағымдағы трансферттер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9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6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саладағы мамандарын әлеуметтік қолдау шараларын іске асыру үшін бюджеттік несиелер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197932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197932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197932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197932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-199920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310367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310367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шарттары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310367</w:t>
            </w:r>
          </w:p>
        </w:tc>
      </w:tr>
      <w:tr>
        <w:trPr>
          <w:trHeight w:val="6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маныздағы қаланың) жергілікті атқарушы органымен алынатын қарыздар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310367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286787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286787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286787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286787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