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59b9" w14:textId="f745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өңірі бойынша Қазақстан Республикасы Президенттігіне кандидаттардың үгіт баспа материалдарын орналастыру үшін орындарды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2011 жылғы 28 ақпандағы N 122/2 қаулысы. Павлодар облысы Ақсу қаласының Әділет басқармасында 2011 жылғы 02 наурызда N 12-2-169 тіркелді. Күші жойылды - Павлодар облысы Ақсу қалалық әкімдігінің 2011 жылғы 03 наурыздағы N 160/2 қаулысымен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әкімдігінің 2011.03.03 N 160/2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 xml:space="preserve">28-бабы  </w:t>
      </w:r>
      <w:r>
        <w:rPr>
          <w:rFonts w:ascii="Times New Roman"/>
          <w:b w:val="false"/>
          <w:i w:val="false"/>
          <w:color w:val="000000"/>
          <w:sz w:val="28"/>
        </w:rPr>
        <w:t>6-тармағына,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Ақсу өңірі бойынша Қазақстан Республикасы Президенттігіне кандидаттардың үгіт баспа материалдарын орналастыру үшін орын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Ақсу қаланың ішкі саясат, тұрғын үй-коммуналдық шаруашылығы, жолаушылар көлігі және автомобиль жолдары бөлімдерінің бастықтары, Ақсу қаласы Ақсу кентінің, ауылдар мен селолық округтерінің әкімдері осы қаулымен белгіленген жерлерде Қазақстан Республикасы Президенттігіне кандидаттардың үгіт баспа материалдарын орналастыру үшін стендтер, тақталар, тумбалар орнатсын.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4. Қала әкімдігінің осы қаулысының орындалуын бақылау қала әкімі аппаратының басшысы А.Ж. Айтмағамбетовке жүктелсін.</w:t>
      </w:r>
    </w:p>
    <w:bookmarkEnd w:id="0"/>
    <w:p>
      <w:pPr>
        <w:spacing w:after="0"/>
        <w:ind w:left="0"/>
        <w:jc w:val="both"/>
      </w:pPr>
      <w:r>
        <w:rPr>
          <w:rFonts w:ascii="Times New Roman"/>
          <w:b w:val="false"/>
          <w:i/>
          <w:color w:val="000000"/>
          <w:sz w:val="28"/>
        </w:rPr>
        <w:t>      Қала әкімі                                 О. Қайыргелдинов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Ақсу қалалық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Б. Әбдірахманов</w:t>
      </w:r>
      <w:r>
        <w:br/>
      </w:r>
      <w:r>
        <w:rPr>
          <w:rFonts w:ascii="Times New Roman"/>
          <w:b w:val="false"/>
          <w:i w:val="false"/>
          <w:color w:val="000000"/>
          <w:sz w:val="28"/>
        </w:rPr>
        <w:t>
</w:t>
      </w:r>
      <w:r>
        <w:rPr>
          <w:rFonts w:ascii="Times New Roman"/>
          <w:b w:val="false"/>
          <w:i/>
          <w:color w:val="000000"/>
          <w:sz w:val="28"/>
        </w:rPr>
        <w:t>      25 ақпан 2011 жылғы</w:t>
      </w:r>
    </w:p>
    <w:bookmarkStart w:name="z6" w:id="1"/>
    <w:p>
      <w:pPr>
        <w:spacing w:after="0"/>
        <w:ind w:left="0"/>
        <w:jc w:val="both"/>
      </w:pPr>
      <w:r>
        <w:rPr>
          <w:rFonts w:ascii="Times New Roman"/>
          <w:b w:val="false"/>
          <w:i w:val="false"/>
          <w:color w:val="000000"/>
          <w:sz w:val="28"/>
        </w:rPr>
        <w:t>
Ақсу қаласы әкімдігінің</w:t>
      </w:r>
      <w:r>
        <w:br/>
      </w:r>
      <w:r>
        <w:rPr>
          <w:rFonts w:ascii="Times New Roman"/>
          <w:b w:val="false"/>
          <w:i w:val="false"/>
          <w:color w:val="000000"/>
          <w:sz w:val="28"/>
        </w:rPr>
        <w:t>
2011 жылғы 28 ақпандағы</w:t>
      </w:r>
      <w:r>
        <w:br/>
      </w:r>
      <w:r>
        <w:rPr>
          <w:rFonts w:ascii="Times New Roman"/>
          <w:b w:val="false"/>
          <w:i w:val="false"/>
          <w:color w:val="000000"/>
          <w:sz w:val="28"/>
        </w:rPr>
        <w:t xml:space="preserve">
N 122/2 қаулысына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Ақсу өңірі бойынша Қазақстан Республикасы</w:t>
      </w:r>
      <w:r>
        <w:br/>
      </w:r>
      <w:r>
        <w:rPr>
          <w:rFonts w:ascii="Times New Roman"/>
          <w:b/>
          <w:i w:val="false"/>
          <w:color w:val="000000"/>
        </w:rPr>
        <w:t>
Президенттігіне кандидаттардың үгіт баспа</w:t>
      </w:r>
      <w:r>
        <w:br/>
      </w:r>
      <w:r>
        <w:rPr>
          <w:rFonts w:ascii="Times New Roman"/>
          <w:b/>
          <w:i w:val="false"/>
          <w:color w:val="000000"/>
        </w:rPr>
        <w:t>
материалдарын орналастыруға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4867"/>
        <w:gridCol w:w="7121"/>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р/с
</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Қала көшелерінің және өңірдің ауылдық елді мекендерінің атауы
</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Жарнама қалқандарының орналасқан жері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"Супермаркет" дүкені ауданындағы автобус аялдамасы (4-ші шағын аудан)</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Карл Маркс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натуралистер стансасы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"Нива" дүкені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Қамзин көшесінің қиылысында</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дүкені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базары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 Әуезов көшесінің қиылысында</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"Диром" дүкенінің ауданындағы 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Вокзальная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қоғамдық ұйымы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"Айсұлу" дүкені (меншік иесінің келісімі бойынша)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Қамзин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"Дәулет" дүкені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Әуезов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"Чайка" дүкені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Энтузиастов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Астана көшесі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Автобус аялдамасы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кенті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 және пошта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Қалқаман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Стадион ауданындағы Ленина көшесінде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Айнакөл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Айнакөл селолық округі әкімінің аппараты"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Ақжол селолық округінің орта мектебі"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Алгабас ауылы әкімінің аппараты"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 селолық округі:</w:t>
            </w:r>
            <w:r>
              <w:br/>
            </w:r>
            <w:r>
              <w:rPr>
                <w:rFonts w:ascii="Times New Roman"/>
                <w:b w:val="false"/>
                <w:i w:val="false"/>
                <w:color w:val="000000"/>
                <w:sz w:val="20"/>
              </w:rPr>
              <w:t>
Достық ауылы</w:t>
            </w:r>
            <w:r>
              <w:br/>
            </w:r>
            <w:r>
              <w:rPr>
                <w:rFonts w:ascii="Times New Roman"/>
                <w:b w:val="false"/>
                <w:i w:val="false"/>
                <w:color w:val="000000"/>
                <w:sz w:val="20"/>
              </w:rPr>
              <w:t>
Парамоновка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Достық селолық округінің орта мектебі" мемлекеттік мекемесінің ғимаратының ауданында;</w:t>
            </w:r>
            <w:r>
              <w:br/>
            </w:r>
            <w:r>
              <w:rPr>
                <w:rFonts w:ascii="Times New Roman"/>
                <w:b w:val="false"/>
                <w:i w:val="false"/>
                <w:color w:val="000000"/>
                <w:sz w:val="20"/>
              </w:rPr>
              <w:t>
"Ақсу қаласы Достық селолық округі Парамоновка ауылының орта мектебі"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Жолкұдық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Жолкұдық селолық округі</w:t>
            </w:r>
            <w:r>
              <w:br/>
            </w:r>
            <w:r>
              <w:rPr>
                <w:rFonts w:ascii="Times New Roman"/>
                <w:b w:val="false"/>
                <w:i w:val="false"/>
                <w:color w:val="000000"/>
                <w:sz w:val="20"/>
              </w:rPr>
              <w:t>
Қ. Қамзин атындағы орта мектебі"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Евгеньевка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"Юбилейный" дүкенінің ауданындағы Ю. Гагарин көшесінде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Еңбек селолық орта мектебі"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Мамаит Омаров атындағы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М. Омаров атындағы селолық округі Жамбыл орта мектебі"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Құркөл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Құркөл селолық округінің С. Дөнентаев атындағы орта мектебі"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ауылында мәдениет үйі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Пограничный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Пограничный селолық округі әкімінің аппараты"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Сарышығанақ селолық округі</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Сарышығанақ селолық округінің орта мектебі" мемлекеттік мекемесінің ғимаратының ауданында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Үштерек ауылы</w:t>
            </w:r>
          </w:p>
        </w:tc>
        <w:tc>
          <w:tcPr>
            <w:tcW w:w="7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Үштерек ауылының орта мектебі" ғимаратының ауданында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