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4d4b3" w14:textId="f64d4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қалалық мәслихатының (IV сайланған XXXI сессиясы) 2010 жылғы 23 желтоқсандағы "2011 - 2013 жылдарға арналған Ақсу қаласының бюджеті туралы" N 265/31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2011 жылғы 14 ақпандағы N 269/32 шешімі. Павлодар облысы Ақсу қаласының Әділет басқармасында 2011 жылғы 22 ақпанда N 12-2-168 тіркелді. Күші жойылды - қолдану мерзімінің өтуіне байланысты (Павлодар облысы Ақсу қалалық мәслихатының 2014 жылғы 11 наурыздағы N 1-11/43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Ақсу қалалық мәслихатының 11.03.2014 N 1-11/43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 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>, облыстық мәслихаттың (IV сайланған XХХІ сессиясы) 2011 жылғы 31 қаңтардағы "Облыстық мәслихаттың (IV сайланған ХХІХ сессиясы) 2010 жылғы 13 желтоқсандағы "2011 - 2013 жылдарға арналған облыстық бюджет туралы" N 324/29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N 338/31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Ақсу қалалық мәслихатының (IV сайланған XХХI сессиясы) 2010 жылғы 23 желтоқсандағы "2011 - 2013 жылдарға арналған Ақсу қаласының бюджеті туралы" N 265/31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құқұқтық актілерді мемлекеттік тіркеу тізілімінде N 12-2-165 тіркелген, 2011 жылғы 8 қаңтарда "Ақжол" – "Новый путь" газетінде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- 4715325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түсімдері - 3340040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емес түсімдер - 6300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сатқаннан түсетін түсімдер - 9600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- 1359385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шығыстар - 4755684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- 24561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- 25748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несиелерін өтеу - 1187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- 135000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- 135000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сатқаннан түсімдер – нөл теңгеге тең;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минус 199920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- 199920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қарыздардың түсуі - 24767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- 1187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- 176340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"Жоғарыда тұрған бюджеттен берілетін нысаналы трансферттердің көлемі 2011 жылға мына көлемде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нысаналы ағымдағы трансферттер – 222186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дамытуға нысаналы трансферттер – 1137199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- 24767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қалалық мәслихаттың көрсетілген шешімінің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-қосымшасы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жылғы 1 қаңтардан бастап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қалалық мәслихаттың жоспар және бюджет мәселелері жөніндегі тұрақты комиссияға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А. Крылов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М. Омарғалиев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Ақсу қалалық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14 ақпандағы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сайланған XXХII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269/32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Ақсу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53"/>
        <w:gridCol w:w="613"/>
        <w:gridCol w:w="613"/>
        <w:gridCol w:w="693"/>
        <w:gridCol w:w="6733"/>
        <w:gridCol w:w="2933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                        Атауы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4715325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3340040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1389859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1389859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1100951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1100951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салық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766055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салық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191130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салық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 мен қызмет көрсетулерге ішкі салықтар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түсімдер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алымдар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  <w:tr>
        <w:trPr>
          <w:trHeight w:val="15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маңызы бар іс-қимылдарды жасағаны және (немесе) мемлекеттік органдармен немесе лауазымды тұлғалармен уәкілетті құжаттарды бергені үшін алынатын міндетті төлемдер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мүлікті жалға беруден түсетін кірістер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сатқаннан түсетін түсімдер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активті сату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1359385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трансферттер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1359385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трансферттер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1359385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53"/>
        <w:gridCol w:w="593"/>
        <w:gridCol w:w="593"/>
        <w:gridCol w:w="633"/>
        <w:gridCol w:w="6793"/>
        <w:gridCol w:w="2933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4755684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 көрсетулер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239387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өкілетті, атқарушы және басқа да органдар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190284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қаланың) мәслихатының аппараты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 мәслихатының қызметін қамтамасыз ету бойынша қызметтер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 әкімінің аппараты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89003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 әкімінің қызметін қамтамасыз ету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59003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88371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облыстық маңыздағы қала, кент, ауыл (село), ауылдық (селолық) округ әкімі аппаратының қызмет етуі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қызметі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қаржы бөлімі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34310</w:t>
            </w:r>
          </w:p>
        </w:tc>
      </w:tr>
      <w:tr>
        <w:trPr>
          <w:trHeight w:val="15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аудандық (облыстық маңызы бар қала) коммуналдық меншікті орындау және бақылау саласындағы мемлекеттік саясатты іске асыру жөніндегі қызметтер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 құру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ұйымдастыру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және біржолғы талондарды сатқаннан түскен сомалар алымдарының толықтығын қамтамасыз ету жөніндегі жұмысты ұйымдастыру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келіп түскен мүлікті есепке алу, сақтау, бағалау және іске асыру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14793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экономика және бюджеттік жоспарлау бөлімі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14793</w:t>
            </w:r>
          </w:p>
        </w:tc>
      </w:tr>
      <w:tr>
        <w:trPr>
          <w:trHeight w:val="14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13293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қажеттіліктер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9631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 әкімінің аппараты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9631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міндеттілікті орындау шеңберіндегі іс-шаралар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9631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бойынша жұмыстар ұйымдастыру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 әкімінің аппараты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</w:t>
            </w:r>
          </w:p>
        </w:tc>
      </w:tr>
      <w:tr>
        <w:trPr>
          <w:trHeight w:val="15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қауіпсіздік, құқықтық, сот, қылмыстық-атқару қызметі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2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2524630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314064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29986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 қолдау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29986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білім бөлімі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284078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284078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1637335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10163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тегін тасуды ұйымдастыру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10163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білім бөлімі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1627172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беруге оқыту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1560152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басқа да қызмет көрсетулер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573231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білім бөлімі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66457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саласын жергілікті деңгейде мемлекеттік саясатты іске асыру жөніндегі қызметтер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17620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мемлекеттік білім ұйымдарына оқулықтарды, оқу-әдістемелік кешендерін сатып алу және жеткізу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көлемде мектеп олимпиадаларын және мектептен тыс іс-шараларды өткізу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4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Қорғаншыларға (қамкоршыларға) жетім баланы (жетім балаларды) және ата-анасының қамкорлығынсыз қалған баланы (балаларды) қамтамасыз етуге ай сайын ақшалай қаражат төлеу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18447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құрал - жабдықтармен, бағдарламалық жинақпен қамтамасыз ету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506774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құру және қайта құру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506774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240591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210084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16852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16852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жұмыспен қамту және әлеуметтік бағдарламалар бөлімі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192632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Атаулы мемлекеттік әлеуметтік көмек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санаттарына әлеуметтік көмек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38523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оқитын және тәрбиеленетін мүгедек балаларды материалдық қамтамасыз ету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Анықталған тұрғылықты жері жоқ тұлғаларға әлеуметтік бейімделу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16519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13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 және ымдау тілі мамандарының, жеке көмекшілердің қызмет көрсетуі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білім бөлімі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9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білім беру ұйымдарының күндізгі оқу нысынында оқушылар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саласындағы өзге де қызмет көрсетулер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30507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жұмыспен қамту және әлеуметтік бағдарламалар бөлімі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30507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 үшін жергілікті деңгейде жұмыспен қамту және әлеуметтік бағдарламалар бөлімінің қызметін қамтамасыз ету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26967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әлеуметтік төлемдерді есептеу, төлеу және жеткізу бойынша қызмет көрсетулер төлемі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474455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дамыту, жайғастыру және (немесе) сатып алу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203600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қамтамасыз етуді ұйымдастыру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194600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мен субұрғыш жүйесінің жұмыс істеуі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9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 маңызындағы қаланың) коммуналдық меншігінде тұрған жылу желілерін пайдалануды ұйымдастыру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208855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20855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туыссыздарды жерлеу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6655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Туыссыздарды жерлеу және көму жерлерін ұстау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кеңестік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361226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облысындағы қызмет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226945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10455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мәдени-сауық жұмысын қолдау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10455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мәдениет және тілдерді дамыту бөлімі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216490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Мәдени-сауық жұмысын қолдау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216490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55325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дене шынықтыру және спорт бөлімі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15325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маңыздағы қалалық) деңгейде спорттық жарыстарын өткізу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14825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жарыстарда спорттың әр түрі бойынша ауданның (облыс манызындағы қаланың құрама команда мүшелерін даярлау және қатыстыру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43418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мәдениет және тілдерді дамыту бөлімі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31222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28222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халқының мемлекеттік тілін және басқа тілдерді дамыту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ішкі саясат бөлімі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12196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 арқылы мемлекеттік ақпараттық саясатты жүргізу бойынша қызметтер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 ұйымдастыру бойынша өзге де қызметтер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35538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мәдениет және тілдерді дамыту бөлімі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22473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саласындағы жергілікті деңгейде мемлекеттік саясатты іске асыру бойынша қызметтер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ішкі саясат бөлімі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8386</w:t>
            </w:r>
          </w:p>
        </w:tc>
      </w:tr>
      <w:tr>
        <w:trPr>
          <w:trHeight w:val="10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дене шынықтыру және спорт бөлімі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</w:t>
            </w:r>
          </w:p>
        </w:tc>
      </w:tr>
      <w:tr>
        <w:trPr>
          <w:trHeight w:val="10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саласындағы жергілікті деңгейде мемлекеттік саясатты іске асыру бойынша қызметтер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энергетикалық кешенді және кайнауларды пайдалану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10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энергетикалық кешенді және кайнауларды пайдалану саласында басқа да қызмет көрсетулер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энергиялық жүйені дамыту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662796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23514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экономика және бюджеттік жоспарлау бөлімі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11598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11598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6079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616425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616425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 нысандарын дамыту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616425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15097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15097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 індетіне қарсы іс-шаралар өткізу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15097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29406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29406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бөлімінің қызметін қамтамасыз ету жөніндегі қызметтер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24754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15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облыс маңызындағы қалалардың кеннтердің және өзге де ауылдық елді мекендердің аудандардың аумаған қала салулық дамыту сызбанұсқасын басты жоспарларын әзірлеу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0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60419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7624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7624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52795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жұмыспен қамту және әлеуметтік бағдарламалар бөлімі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2020" бағдарламасы менберінде жеке меншік кәсіпкерлікті қолдау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19675</w:t>
            </w:r>
          </w:p>
        </w:tc>
      </w:tr>
      <w:tr>
        <w:trPr>
          <w:trHeight w:val="15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24836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24836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(пайдаланылмаған нысаналы трансферттерді) қайтару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несиелендіру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25748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25748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25748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саладағы мамандарын әлеуметтік қолдау шараларын іске асыру үшін бюджеттік несиелер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-199920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199920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түсуі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шарттары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24767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жергілікті атқарушы органымен алынатын қарыздар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қаржы бөлімі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176340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176340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176340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176340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Ақсу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14 ақпандағы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сайланған XXХII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269/32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 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М. Омаров селолық округі бойынша 2011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526"/>
        <w:gridCol w:w="590"/>
        <w:gridCol w:w="590"/>
        <w:gridCol w:w="633"/>
        <w:gridCol w:w="9799"/>
      </w:tblGrid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негізгі орта, орта арнаулы білім беру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тегін тасымалдауды ұйымдастыру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Айнакөл селолық округі бойынша 2011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"/>
        <w:gridCol w:w="505"/>
        <w:gridCol w:w="611"/>
        <w:gridCol w:w="569"/>
        <w:gridCol w:w="654"/>
        <w:gridCol w:w="9777"/>
      </w:tblGrid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негізгі орта, орта арнаулы білім беру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тегін тасымалдауды ұйымдастыру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Жолқұдық селолық округі бойынша 2011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бағдарламалардың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568"/>
        <w:gridCol w:w="541"/>
        <w:gridCol w:w="611"/>
        <w:gridCol w:w="611"/>
        <w:gridCol w:w="9786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негізгі орта, орта арнаулы білім беру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тегін тасымалдауды ұйымдастыру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туыссыздарды жерлеу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Ақжол селолық округі бойынша 2011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588"/>
        <w:gridCol w:w="540"/>
        <w:gridCol w:w="610"/>
        <w:gridCol w:w="652"/>
        <w:gridCol w:w="9728"/>
      </w:tblGrid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негізгі орта, орта арнаулы білім беру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тегін тасымалдауды ұйымдастыру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туыссыздарды жерлеу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Пограничный селолық округі бойынша 2011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587"/>
        <w:gridCol w:w="539"/>
        <w:gridCol w:w="609"/>
        <w:gridCol w:w="651"/>
        <w:gridCol w:w="9711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туыссыздарды жерлеу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Сарышығанақ селолық округі бойынша 2011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88"/>
        <w:gridCol w:w="540"/>
        <w:gridCol w:w="610"/>
        <w:gridCol w:w="567"/>
        <w:gridCol w:w="9770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негізгі орта, орта арнаулы білім беру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тегін тасымалдауды ұйымдастыру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Құркөл селолық округі бойынша 2011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589"/>
        <w:gridCol w:w="541"/>
        <w:gridCol w:w="589"/>
        <w:gridCol w:w="611"/>
        <w:gridCol w:w="9744"/>
      </w:tblGrid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Қызылжар селолық округі бойынша 2011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568"/>
        <w:gridCol w:w="541"/>
        <w:gridCol w:w="589"/>
        <w:gridCol w:w="589"/>
        <w:gridCol w:w="9766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негізгі орта, орта арнаулы білім беру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тегін тасымалдауды ұйымдастыру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Еңбек селолық округі бойынша 2011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526"/>
        <w:gridCol w:w="590"/>
        <w:gridCol w:w="547"/>
        <w:gridCol w:w="633"/>
        <w:gridCol w:w="9756"/>
      </w:tblGrid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негізгі орта, орта арнаулы білім беру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тегін тасымалдауды ұйымдастыру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Евгеньвка селолық округі бойынша 2011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482"/>
        <w:gridCol w:w="631"/>
        <w:gridCol w:w="540"/>
        <w:gridCol w:w="610"/>
        <w:gridCol w:w="9749"/>
      </w:tblGrid>
      <w:tr>
        <w:trPr>
          <w:trHeight w:val="18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Алғабас ауылы бойынша 2011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бағдарламалардың тізбесі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463"/>
        <w:gridCol w:w="612"/>
        <w:gridCol w:w="591"/>
        <w:gridCol w:w="613"/>
        <w:gridCol w:w="9709"/>
      </w:tblGrid>
      <w:tr>
        <w:trPr>
          <w:trHeight w:val="2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Үйлерінде мұқтаждарға әлеуметтік көмек көрсету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туыссыздарды жерлеу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Үштерек ауылы бойынша 2011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бағдарламалардың тізбесі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505"/>
        <w:gridCol w:w="633"/>
        <w:gridCol w:w="547"/>
        <w:gridCol w:w="633"/>
        <w:gridCol w:w="9671"/>
      </w:tblGrid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Достық селолық округі бойынша 2011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569"/>
        <w:gridCol w:w="547"/>
        <w:gridCol w:w="612"/>
        <w:gridCol w:w="590"/>
        <w:gridCol w:w="9671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негізгі орта, орта арнаулы білім беру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тегін тасымалдауды ұйымдастыру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туыссыздарды жерлеу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Қалқаман ауылы бойынша 2011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бағдарламалардың тізбесі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590"/>
        <w:gridCol w:w="547"/>
        <w:gridCol w:w="569"/>
        <w:gridCol w:w="633"/>
        <w:gridCol w:w="9650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тегін тасымалдауды ұйымдастыру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тегін тасымалдауды ұйымдастыру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туыссыздарды жерлеу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облысындағы қызмет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мәдени-сауықтыру жұмыстарын қолдау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Ақсу кенті бойынша 2011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бағдарламалардың тізбесі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593"/>
        <w:gridCol w:w="593"/>
        <w:gridCol w:w="593"/>
        <w:gridCol w:w="529"/>
        <w:gridCol w:w="9678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