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a37b" w14:textId="fd6a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2011 жылғы 15 шілдедегі N 1619/23 қаулысы. Павлодар облысының Әділет департаментінде 2011 жылғы 03 тамызда N 12-1-174 тіркелді. Күші жойылды - Павлодар облысы Павлодар қалалық әкімдігінің 2012 жылғы 24 желтоқсандағы N 1700/27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2012.12.24 N 1700/27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қоргау туралы" Заңының </w:t>
      </w:r>
      <w:r>
        <w:rPr>
          <w:rFonts w:ascii="Times New Roman"/>
          <w:b w:val="false"/>
          <w:i w:val="false"/>
          <w:color w:val="000000"/>
          <w:sz w:val="28"/>
        </w:rPr>
        <w:t>20-бабына</w:t>
      </w:r>
      <w:r>
        <w:rPr>
          <w:rFonts w:ascii="Times New Roman"/>
          <w:b w:val="false"/>
          <w:i w:val="false"/>
          <w:color w:val="000000"/>
          <w:sz w:val="28"/>
        </w:rPr>
        <w:t>, Павлодар қалалық мәслихатының 2010 жылғы 24 желтоқсандағы "Павлодар қаласының 2011 - 2013 жылдарға арналған бюджеті туралы" N 79/29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жекелеген санаттарына әлеуметтік көмек көрсету мақсатында,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көмек көрсетілсін:</w:t>
      </w:r>
      <w:r>
        <w:br/>
      </w:r>
      <w:r>
        <w:rPr>
          <w:rFonts w:ascii="Times New Roman"/>
          <w:b w:val="false"/>
          <w:i w:val="false"/>
          <w:color w:val="000000"/>
          <w:sz w:val="28"/>
        </w:rPr>
        <w:t>
      1) табысына және отбасы кұрамына қарамастан, азаматтардың мынадай санаттарына (зейнетақы және мемлекеттік әлеуметтік көмек алатын адамдардан басқа) жерлеуге арналған біржолғы әлеуметтік көмек:</w:t>
      </w:r>
      <w:r>
        <w:br/>
      </w:r>
      <w:r>
        <w:rPr>
          <w:rFonts w:ascii="Times New Roman"/>
          <w:b w:val="false"/>
          <w:i w:val="false"/>
          <w:color w:val="000000"/>
          <w:sz w:val="28"/>
        </w:rPr>
        <w:t>
      қайтыс болары алдында жұмыс істегендер;</w:t>
      </w:r>
      <w:r>
        <w:br/>
      </w:r>
      <w:r>
        <w:rPr>
          <w:rFonts w:ascii="Times New Roman"/>
          <w:b w:val="false"/>
          <w:i w:val="false"/>
          <w:color w:val="000000"/>
          <w:sz w:val="28"/>
        </w:rPr>
        <w:t>
      қайтыс болары алдында "Павлодар қаласы жұмыспен қамту және әлеуметтік бағдарламалар бөлімі" мемлекеттік мекемесінде (бұдан әрі – Бөлім) есепте тұрған жұмыссыздар;</w:t>
      </w:r>
      <w:r>
        <w:br/>
      </w:r>
      <w:r>
        <w:rPr>
          <w:rFonts w:ascii="Times New Roman"/>
          <w:b w:val="false"/>
          <w:i w:val="false"/>
          <w:color w:val="000000"/>
          <w:sz w:val="28"/>
        </w:rPr>
        <w:t>
      стационарлық емделуде жүрген кезде қайтыс болғандар;</w:t>
      </w:r>
      <w:r>
        <w:br/>
      </w:r>
      <w:r>
        <w:rPr>
          <w:rFonts w:ascii="Times New Roman"/>
          <w:b w:val="false"/>
          <w:i w:val="false"/>
          <w:color w:val="000000"/>
          <w:sz w:val="28"/>
        </w:rPr>
        <w:t>
      зейнеткер жасы алдындағы жұмыс істемегендер: жұмыспен қамту органдарында тіркелуіне қарамастан ерлер 58 жастан, әйелдер 53 жастан;</w:t>
      </w:r>
      <w:r>
        <w:br/>
      </w:r>
      <w:r>
        <w:rPr>
          <w:rFonts w:ascii="Times New Roman"/>
          <w:b w:val="false"/>
          <w:i w:val="false"/>
          <w:color w:val="000000"/>
          <w:sz w:val="28"/>
        </w:rPr>
        <w:t>
      жұмыспен қамту органдарында тіркелуіне және жасына қарамастан, Ауғанстандағы соғыс әрекетіне, Чернобыль атом электр станциясында (бұдан әрі - ЧАЭС) апат салдарын жоюға қатысқан жұмыссыздар;</w:t>
      </w:r>
      <w:r>
        <w:br/>
      </w:r>
      <w:r>
        <w:rPr>
          <w:rFonts w:ascii="Times New Roman"/>
          <w:b w:val="false"/>
          <w:i w:val="false"/>
          <w:color w:val="000000"/>
          <w:sz w:val="28"/>
        </w:rPr>
        <w:t>
      туберкулезбен, онкологиялық аурумен ауырғандар, жұқтырылған қорғаныш тапшылығының белгісі ауруынан қайтыс болғандар;</w:t>
      </w:r>
      <w:r>
        <w:br/>
      </w:r>
      <w:r>
        <w:rPr>
          <w:rFonts w:ascii="Times New Roman"/>
          <w:b w:val="false"/>
          <w:i w:val="false"/>
          <w:color w:val="000000"/>
          <w:sz w:val="28"/>
        </w:rPr>
        <w:t>
      жедел әскери кызметтерде қайтыс болғандар;</w:t>
      </w:r>
      <w:r>
        <w:br/>
      </w:r>
      <w:r>
        <w:rPr>
          <w:rFonts w:ascii="Times New Roman"/>
          <w:b w:val="false"/>
          <w:i w:val="false"/>
          <w:color w:val="000000"/>
          <w:sz w:val="28"/>
        </w:rPr>
        <w:t>
      орта білім беретін арнаулы оқу орындарында оқитын 18 жасқа дейінгі балаларға және күндізгі оқу бөліміндегі студенттер;</w:t>
      </w:r>
      <w:r>
        <w:br/>
      </w:r>
      <w:r>
        <w:rPr>
          <w:rFonts w:ascii="Times New Roman"/>
          <w:b w:val="false"/>
          <w:i w:val="false"/>
          <w:color w:val="000000"/>
          <w:sz w:val="28"/>
        </w:rPr>
        <w:t>
      жұмыс істемейтін 7 жасқа дейін балалары бар әйелдер, он бес айлық есептік көрсеткіш мөлшерінде.</w:t>
      </w:r>
      <w:r>
        <w:br/>
      </w:r>
      <w:r>
        <w:rPr>
          <w:rFonts w:ascii="Times New Roman"/>
          <w:b w:val="false"/>
          <w:i w:val="false"/>
          <w:color w:val="000000"/>
          <w:sz w:val="28"/>
        </w:rPr>
        <w:t>
      Жәрдемақыны алуға құқық пайда болған күннен бастап жәрдемақы тағайындалады, бірақ өтініш осы құқығы пайда болған күннен бастап 6 айдан кешіктірілмеуі тиіс;</w:t>
      </w:r>
      <w:r>
        <w:br/>
      </w:r>
      <w:r>
        <w:rPr>
          <w:rFonts w:ascii="Times New Roman"/>
          <w:b w:val="false"/>
          <w:i w:val="false"/>
          <w:color w:val="000000"/>
          <w:sz w:val="28"/>
        </w:rPr>
        <w:t>
      2) табысы ең төменгі зейнетақы мөлшерінен аспайтын, жалғыз тұратын зейнеткерлер мен мүгедектерге екі айлық есептік көрсеткіш мөлшерінде біржолғы әлеуметтік көмек;</w:t>
      </w:r>
      <w:r>
        <w:br/>
      </w:r>
      <w:r>
        <w:rPr>
          <w:rFonts w:ascii="Times New Roman"/>
          <w:b w:val="false"/>
          <w:i w:val="false"/>
          <w:color w:val="000000"/>
          <w:sz w:val="28"/>
        </w:rPr>
        <w:t>
      3) жан басына шаққандағы орташа табыстары өмір сүру минимумынан төмен зейнетақы жасы алдындағы жалғыз тұратын жұмыссыз тұлғаларға немесе отбасы жұптарына: ерлер 58 жастан, әйелдер 53 жастан үш айлық есептік көрсеткіш мөлшерінде біржолғы әлеуметтік көмек;</w:t>
      </w:r>
      <w:r>
        <w:br/>
      </w:r>
      <w:r>
        <w:rPr>
          <w:rFonts w:ascii="Times New Roman"/>
          <w:b w:val="false"/>
          <w:i w:val="false"/>
          <w:color w:val="000000"/>
          <w:sz w:val="28"/>
        </w:rPr>
        <w:t>
      4) жан басына шаққандағы орташа табыстары ең төменгі зейнетақы мөлшеріне аспайтын отбасыларына біржолғы әлеуметтік көмек:</w:t>
      </w:r>
      <w:r>
        <w:br/>
      </w:r>
      <w:r>
        <w:rPr>
          <w:rFonts w:ascii="Times New Roman"/>
          <w:b w:val="false"/>
          <w:i w:val="false"/>
          <w:color w:val="000000"/>
          <w:sz w:val="28"/>
        </w:rPr>
        <w:t>
      зейнеткерлері, зейнеткерлері мен (немесе) мүгедектердің үш айлық есептік көрсеткіш мөлшерінде;</w:t>
      </w:r>
      <w:r>
        <w:br/>
      </w:r>
      <w:r>
        <w:rPr>
          <w:rFonts w:ascii="Times New Roman"/>
          <w:b w:val="false"/>
          <w:i w:val="false"/>
          <w:color w:val="000000"/>
          <w:sz w:val="28"/>
        </w:rPr>
        <w:t>
      зейнеткерлері мен (немесе) мүгедектердің, құрамында: "жұмыссыз" ретінде Бөлімде есепте тұрған жұмыссыз тұлғалар бар; туб-, онко-, наркодиспансерлерде есепте тұрған жұмыссыз тұлғалар бар төрт айлық есептік көрсеткіш мөлшерінде;</w:t>
      </w:r>
      <w:r>
        <w:br/>
      </w:r>
      <w:r>
        <w:rPr>
          <w:rFonts w:ascii="Times New Roman"/>
          <w:b w:val="false"/>
          <w:i w:val="false"/>
          <w:color w:val="000000"/>
          <w:sz w:val="28"/>
        </w:rPr>
        <w:t>
      5) жан басына шаққандағы орташа табыстары ең төменгі еңбекақы мөлшерінен аспайтын, үйде оқытуға арналған жәрдемақыны алмайтын, 18 жасқа дейінгі бала жасынан мүгедек балаларды тәрбиелейтін отбасыларға 10000 (он мың) теңге мөлшерінде біржолғы әлеуметтік көмек;</w:t>
      </w:r>
      <w:r>
        <w:br/>
      </w:r>
      <w:r>
        <w:rPr>
          <w:rFonts w:ascii="Times New Roman"/>
          <w:b w:val="false"/>
          <w:i w:val="false"/>
          <w:color w:val="000000"/>
          <w:sz w:val="28"/>
        </w:rPr>
        <w:t>
      6) медициналық мекемеден алынған тиісті құжаттарды ұсынумен, есептен шыққан күннен бастап бір ай ішінде өтініш берген, шұғыл немесе жоспарлы хирургиялық операциядан өткен, жан басына шаққандағы орташа табыстары ең төменгі зейнетақы мөлшерінен аспайтын тұлғаларға 15000 (он бес мың) теңге мөлшерінде біржолғы әлеуметтік көмек;</w:t>
      </w:r>
      <w:r>
        <w:br/>
      </w:r>
      <w:r>
        <w:rPr>
          <w:rFonts w:ascii="Times New Roman"/>
          <w:b w:val="false"/>
          <w:i w:val="false"/>
          <w:color w:val="000000"/>
          <w:sz w:val="28"/>
        </w:rPr>
        <w:t>
      7) өтініш беруші отбасының жан басына шаққандағы орташа табысы аралық мөлшерінен төмен болатын жүктілігі бойынша ерте уақытында (12 аптаға дейін) есепке тұрғанын растайтын медициналық мекеменің анықтамасы негізінде жүкті әйелдерге алты айлық есептік көрсеткіш мөлшерінде біржолғы әлеуметтік көмек;</w:t>
      </w:r>
      <w:r>
        <w:br/>
      </w:r>
      <w:r>
        <w:rPr>
          <w:rFonts w:ascii="Times New Roman"/>
          <w:b w:val="false"/>
          <w:i w:val="false"/>
          <w:color w:val="000000"/>
          <w:sz w:val="28"/>
        </w:rPr>
        <w:t>
      8) отбасы құрамы және табысы ескермей асыраушы жоғалтқан жөніндегі жәрдемақы алушылардан басқа, ата–анасы оларды тәрбиелеуден және асыраудан бас тарту себебі бойынша қамқорлықта жүрген балаларға 4000 (төрт мың) теңге мөлшерінде біржолғы әлеуметтік көмек;</w:t>
      </w:r>
      <w:r>
        <w:br/>
      </w:r>
      <w:r>
        <w:rPr>
          <w:rFonts w:ascii="Times New Roman"/>
          <w:b w:val="false"/>
          <w:i w:val="false"/>
          <w:color w:val="000000"/>
          <w:sz w:val="28"/>
        </w:rPr>
        <w:t>
      9) отбасы құрамы және табысы ескермей төтенше жағдайлар кезінде жазатайым уақиғаға ұшырағандарға, зілзала апаты, өрт салдарынан өмір сүруге қаражатсыз қалған тұлғаларға (төтенше жағдайлар жөніндегі басқарма немесе өртке қарсы қызмет қорытындысы бойынша) 30 айлық есептік көрсеткіш мөлшерінде (бұрынғы алған біржолғы көмекке қарамастан) біржолғы әлеуметтік көмек. Үй тұрмысы және шаруашылық құрылысы, пәтер заттары бөлшектеп зақымданған кезде көмек мөлшері он екі айлық есептік көрсеткішті құрайды;</w:t>
      </w:r>
      <w:r>
        <w:br/>
      </w:r>
      <w:r>
        <w:rPr>
          <w:rFonts w:ascii="Times New Roman"/>
          <w:b w:val="false"/>
          <w:i w:val="false"/>
          <w:color w:val="000000"/>
          <w:sz w:val="28"/>
        </w:rPr>
        <w:t>
      10) отбасы құрамы және табысы ескермей жұқтырылған қорғаныш тапшылығының белгісімен және АҚТЖ жұқтырған (диспансердің тізімі бойынша), туберкулезге шалдыққан амбулаторлық емделудегі (диспансердің тізімі бойынша, емдеу тәртібін бұзбай), онкологиялық аурулармен ауыратын (бас дәрігермен куәландырылған диспансер анықтамасы бойынша), арнайы белсенді ем алатын тұлғаларға біржолғы әлеуметтік көмек:</w:t>
      </w:r>
      <w:r>
        <w:br/>
      </w:r>
      <w:r>
        <w:rPr>
          <w:rFonts w:ascii="Times New Roman"/>
          <w:b w:val="false"/>
          <w:i w:val="false"/>
          <w:color w:val="000000"/>
          <w:sz w:val="28"/>
        </w:rPr>
        <w:t>
      жаңадан пайда болған ісіктің ауыр түрлері (3, 4 кезеңдері және кезеңнен тәуілсіз IV клиникалық топтағы);</w:t>
      </w:r>
      <w:r>
        <w:br/>
      </w:r>
      <w:r>
        <w:rPr>
          <w:rFonts w:ascii="Times New Roman"/>
          <w:b w:val="false"/>
          <w:i w:val="false"/>
          <w:color w:val="000000"/>
          <w:sz w:val="28"/>
        </w:rPr>
        <w:t>
      қан өндіру және лимфатикалық жүйенің түрлері (лейкемия, лимфопролиферативтік аурулар);</w:t>
      </w:r>
      <w:r>
        <w:br/>
      </w:r>
      <w:r>
        <w:rPr>
          <w:rFonts w:ascii="Times New Roman"/>
          <w:b w:val="false"/>
          <w:i w:val="false"/>
          <w:color w:val="000000"/>
          <w:sz w:val="28"/>
        </w:rPr>
        <w:t>
      нәжіс, зәр және тыныс жыланкөздерінің бар болуы;</w:t>
      </w:r>
      <w:r>
        <w:br/>
      </w:r>
      <w:r>
        <w:rPr>
          <w:rFonts w:ascii="Times New Roman"/>
          <w:b w:val="false"/>
          <w:i w:val="false"/>
          <w:color w:val="000000"/>
          <w:sz w:val="28"/>
        </w:rPr>
        <w:t>
      аурудың диагнозынан тәуелсіз бас дәрігермен куәландырылған диспансер анықтамасы бойынша 18 жасқа дейінгі балаларға 15000 (он бес мың) теңге мөлшерінде;</w:t>
      </w:r>
      <w:r>
        <w:br/>
      </w:r>
      <w:r>
        <w:rPr>
          <w:rFonts w:ascii="Times New Roman"/>
          <w:b w:val="false"/>
          <w:i w:val="false"/>
          <w:color w:val="000000"/>
          <w:sz w:val="28"/>
        </w:rPr>
        <w:t>
      11) отбасы құрамы және табысы ескермей амбулаторлық емделуге арналған туберкулезбен ауыратын тұлғалардың жолақысына (диспансердің тізімі бойынша емделу аяқталғаннан кейін) 10000 (он мың) теңге мөлшерінде біржолғы әлеуметтік көмек;</w:t>
      </w:r>
      <w:r>
        <w:br/>
      </w:r>
      <w:r>
        <w:rPr>
          <w:rFonts w:ascii="Times New Roman"/>
          <w:b w:val="false"/>
          <w:i w:val="false"/>
          <w:color w:val="000000"/>
          <w:sz w:val="28"/>
        </w:rPr>
        <w:t>
      12) отбасы құрамы және табысы ескермей қаланың емдеу – алдын алу мекемелерінде бірінші диспансерлік топта туберкулез аурулары ретінде есепте тұрған балалары бар отбасыларға 10000 (он мың) теңге мөлшерінде біржолғы әлеуметтік көмек;</w:t>
      </w:r>
      <w:r>
        <w:br/>
      </w:r>
      <w:r>
        <w:rPr>
          <w:rFonts w:ascii="Times New Roman"/>
          <w:b w:val="false"/>
          <w:i w:val="false"/>
          <w:color w:val="000000"/>
          <w:sz w:val="28"/>
        </w:rPr>
        <w:t>
      13) отбасы құрамы және табысы ескермей көзі көрмейтін 1 топтағы мүгедектерге 4 АЕК (айлық есептік көрсеткіш) теңге мөлшерінде біржолғы әлеуметтік көмек;</w:t>
      </w:r>
      <w:r>
        <w:br/>
      </w:r>
      <w:r>
        <w:rPr>
          <w:rFonts w:ascii="Times New Roman"/>
          <w:b w:val="false"/>
          <w:i w:val="false"/>
          <w:color w:val="000000"/>
          <w:sz w:val="28"/>
        </w:rPr>
        <w:t>
      14) отбасы құрамы және табысы ескермей мәліметтер базасына немесе Зейнетақы және жәрдемақы төлеу жөніндегі мемлекеттік орталығының (бұдан әрі – ЗТМО) тізіміне сәйкес "Павлодар қаласының құрметті азаматы" атағы бар тұлғаларға 9000 (тоғыз мың) теңге мөлшерінде тоқсан сайын әлеуметтік көмек;</w:t>
      </w:r>
      <w:r>
        <w:br/>
      </w:r>
      <w:r>
        <w:rPr>
          <w:rFonts w:ascii="Times New Roman"/>
          <w:b w:val="false"/>
          <w:i w:val="false"/>
          <w:color w:val="000000"/>
          <w:sz w:val="28"/>
        </w:rPr>
        <w:t>
      15) мәліметтер базасына немесе ЗТМО тізіміне сәйкес арнаулы мемлекеттік әлеуметтік көмекті және басқа да төлемді алмайтын, "Павлодар қаласының кұрметті азаматы" атағы бар зейнеткерлік жасындағы тұлғаларға санаториялық-курорттық емделуге арналған ақшалай өтемақы түрінде 17000 (он жеті мың) теңге көмек мөлшерінде біржолғы әлеуметтік көмек;</w:t>
      </w:r>
      <w:r>
        <w:br/>
      </w:r>
      <w:r>
        <w:rPr>
          <w:rFonts w:ascii="Times New Roman"/>
          <w:b w:val="false"/>
          <w:i w:val="false"/>
          <w:color w:val="000000"/>
          <w:sz w:val="28"/>
        </w:rPr>
        <w:t>
      16) отбасы құрамы және табысы ескермей мәліметтер базасына немесе ЗТМО тізіміне сәйкес облыс алдында ерен еңбегі үшін зейнетақы алатын, арнаулы мемлекеттік әлеуметтік көмек алмайтын зейнеткерлерге үш айлық есептік көрсеткіш мөлшерінде тоқсан сайын әлеуметтік көмек;</w:t>
      </w:r>
      <w:r>
        <w:br/>
      </w:r>
      <w:r>
        <w:rPr>
          <w:rFonts w:ascii="Times New Roman"/>
          <w:b w:val="false"/>
          <w:i w:val="false"/>
          <w:color w:val="000000"/>
          <w:sz w:val="28"/>
        </w:rPr>
        <w:t>
      17) отбасы құрамы және табысы ескермей ми бөлігінің зақымдануынан балалардың сал ауруымен және шала салдану ауруымен ауыратын 18 жасқа дейінгі мүгедек–балалары бар отбасыларды әлеуметтік сауықтыру және бейімдеуге 15000 (он бес мың) теңге мөлшерінде біржолғы әлеуметтік көмек;</w:t>
      </w:r>
      <w:r>
        <w:br/>
      </w:r>
      <w:r>
        <w:rPr>
          <w:rFonts w:ascii="Times New Roman"/>
          <w:b w:val="false"/>
          <w:i w:val="false"/>
          <w:color w:val="000000"/>
          <w:sz w:val="28"/>
        </w:rPr>
        <w:t>
      18) отбасы құрамы және табысы ескермей мәліметтер базасына немесе ЗТМО тізіміне сәйкес Қарттар күні қарсаңында, Қазақстан Республикасы экономикасының дамуына үлкен үлес қосқан зейнеткерлерге айлық зейнетақы мөлшерінде біржолғы әлеуметтік көмек;</w:t>
      </w:r>
      <w:r>
        <w:br/>
      </w:r>
      <w:r>
        <w:rPr>
          <w:rFonts w:ascii="Times New Roman"/>
          <w:b w:val="false"/>
          <w:i w:val="false"/>
          <w:color w:val="000000"/>
          <w:sz w:val="28"/>
        </w:rPr>
        <w:t>
      19) отбасы құрамы және табысы ескермей толық емес жұмыс өтілімен жас мөлшер бойынша әлеуметтік жәрдемақы алатын жалғыз тұратын тұлғаларға жылына бір реттен көп емес 7000 (жеті мың) теңге мөлшерінде біржолғы әлеуметтік көмек;</w:t>
      </w:r>
      <w:r>
        <w:br/>
      </w:r>
      <w:r>
        <w:rPr>
          <w:rFonts w:ascii="Times New Roman"/>
          <w:b w:val="false"/>
          <w:i w:val="false"/>
          <w:color w:val="000000"/>
          <w:sz w:val="28"/>
        </w:rPr>
        <w:t>
      20) отбасы құрамы және табысы ескермей аймақтық, республикалық, халықаралық жарыстарға дайындалу үшін мүгедек-спортшыларға 10000 (он мың) теңге мөлшерінде біржолғы әлеуметтік көмек;</w:t>
      </w:r>
      <w:r>
        <w:br/>
      </w:r>
      <w:r>
        <w:rPr>
          <w:rFonts w:ascii="Times New Roman"/>
          <w:b w:val="false"/>
          <w:i w:val="false"/>
          <w:color w:val="000000"/>
          <w:sz w:val="28"/>
        </w:rPr>
        <w:t>
      21) 9 Мамыр мерекесі қарсаңында біржолғы әлеуметтік көмек:</w:t>
      </w:r>
      <w:r>
        <w:br/>
      </w:r>
      <w:r>
        <w:rPr>
          <w:rFonts w:ascii="Times New Roman"/>
          <w:b w:val="false"/>
          <w:i w:val="false"/>
          <w:color w:val="000000"/>
          <w:sz w:val="28"/>
        </w:rPr>
        <w:t>
      "Ұлы Отан соғысы жылдарындағы жанқиярлық еңбегі және мінсіз   әскери қызметі үшін" медалімен марапатталған тыл еңбеккерлеріне, КСРО-ның "Ленинградты қорғағаны үшін", "Мәскеуді қорғағаны үшін", "Сталинградты қорғағаны үшін"; ордендерімен, медальдарымен марапаталғандарға; "Ленинградты қорғағаны үшін" медалімен немесе "Құрсаудағы Ленинград тұрғынына" белгісімен марапатталған азаматтарға; фашистер мен олардың одақтастары құрған бұрынғы гетто, концлагерлер және басқа да мәжбүрсіз ұстау орындарының кәмелет жасында болмаған тұтқындарға; Ұлы Отан соғысының (бұдан әрі – ҰОС) жауынгерлерінің (қайтыс болғандардың, із–түссіз жоғалғандардың) қайтадан неке құрмаған жесірлері мен ата-атаналарына; қайтыс болған соғыс мүгедектері мен оларға теңестірілген мүгедектердің неке құрмаған әйелдері (ерлері) және де қайтыс болған соғысқа қатысушыларға, партизандарға, астыртын әрекет етушілерге, "Ленинградты қорғағаны үшін" медалімен марапатталған азаматтардың әйелдеріне (ерлеріне); ҰОС жылдары арнайы құрамалардың жұмысшыларына; майдандағы соғыс әрекеттеріне қатысқан әскери қызметшілері мен жалдама құрамының тұлғаларына; партизандарға, астыртын әрекетке қатысқандарға, ҰОС жылдары жалдама құрамының әскери қызметшілеріне; "Германияны жеңгені үшін", "Жапонияны жеңгені үшін" медалімен марапатталған тұлғаларға, осы медальдарға куәліктері барлар; 1941 жылдың 22 маусымынан 1945 жылдың 9 мамыр аралығында кемінде 6 ай жұмыс істеген азаматтарға 3000 (үш мың) теңге мөлшерінде;</w:t>
      </w:r>
      <w:r>
        <w:br/>
      </w:r>
      <w:r>
        <w:rPr>
          <w:rFonts w:ascii="Times New Roman"/>
          <w:b w:val="false"/>
          <w:i w:val="false"/>
          <w:color w:val="000000"/>
          <w:sz w:val="28"/>
        </w:rPr>
        <w:t>
      - ағымдағы жылы біржолғы көмек алғанына қарамастан, ҰОС мүгедектері мен қатысушыларына 10000 (он мың) теңге мөлшерінде;</w:t>
      </w:r>
      <w:r>
        <w:br/>
      </w:r>
      <w:r>
        <w:rPr>
          <w:rFonts w:ascii="Times New Roman"/>
          <w:b w:val="false"/>
          <w:i w:val="false"/>
          <w:color w:val="000000"/>
          <w:sz w:val="28"/>
        </w:rPr>
        <w:t>
      - ҰОС мүгедектері мен қатысушыларға арналған сыйлықтар жинағына, 5000 (бес мың) теңгеден көп емес.</w:t>
      </w:r>
      <w:r>
        <w:br/>
      </w:r>
      <w:r>
        <w:rPr>
          <w:rFonts w:ascii="Times New Roman"/>
          <w:b w:val="false"/>
          <w:i w:val="false"/>
          <w:color w:val="000000"/>
          <w:sz w:val="28"/>
        </w:rPr>
        <w:t>
      Төлем 1941 жылғы 22 маусымнан бастап 1945 жылғы 9 мамырға дейінгі кезінде 6 айдан кем емес жұмыс істеген тұлғалардың еңбек өтілін белгілеу бойынша Арнайы комиссияның шешімімен және ЗТМО деректер қорына сәйкес жүзеге асырылады;</w:t>
      </w:r>
      <w:r>
        <w:br/>
      </w:r>
      <w:r>
        <w:rPr>
          <w:rFonts w:ascii="Times New Roman"/>
          <w:b w:val="false"/>
          <w:i w:val="false"/>
          <w:color w:val="000000"/>
          <w:sz w:val="28"/>
        </w:rPr>
        <w:t>
      22) Отан қорғаушылар күніне біржолғы әлеуметтік көмек:</w:t>
      </w:r>
      <w:r>
        <w:br/>
      </w:r>
      <w:r>
        <w:rPr>
          <w:rFonts w:ascii="Times New Roman"/>
          <w:b w:val="false"/>
          <w:i w:val="false"/>
          <w:color w:val="000000"/>
          <w:sz w:val="28"/>
        </w:rPr>
        <w:t>
      - Ауған соғысының мүгедектері мен қатысушыларына, ЧАЭС апаты қалдықтарын жоюға қатысушыларына мәліметтер базасына немесе ЗТМО тізіміне сәйкес бес айлық есептік көрсеткіш мөлшерінде;</w:t>
      </w:r>
      <w:r>
        <w:br/>
      </w:r>
      <w:r>
        <w:rPr>
          <w:rFonts w:ascii="Times New Roman"/>
          <w:b w:val="false"/>
          <w:i w:val="false"/>
          <w:color w:val="000000"/>
          <w:sz w:val="28"/>
        </w:rPr>
        <w:t>
      23) сауықтыру үшін Ауған соғысының мүгедектері мен қатысушыларына, ЧАЭС апаты қалдықтарын жоюға қатысқандарға ЗТМО мәліметтер базасына сәйкес екі айлық есептік көрсеткіш мөлшерінде тоқсан сайын әлеуметтік көмек;</w:t>
      </w:r>
      <w:r>
        <w:br/>
      </w:r>
      <w:r>
        <w:rPr>
          <w:rFonts w:ascii="Times New Roman"/>
          <w:b w:val="false"/>
          <w:i w:val="false"/>
          <w:color w:val="000000"/>
          <w:sz w:val="28"/>
        </w:rPr>
        <w:t>
      24) дәрі-дәрмек сатып алу үшін ҰОС мүгедектері мен қатысушыларына мәліметтер базасына немесе ЗТМО тізіміне сәйкес бір айлық есептік көрсеткіш мөлшерінде ай сайын әлеуметтік көмек;</w:t>
      </w:r>
      <w:r>
        <w:br/>
      </w:r>
      <w:r>
        <w:rPr>
          <w:rFonts w:ascii="Times New Roman"/>
          <w:b w:val="false"/>
          <w:i w:val="false"/>
          <w:color w:val="000000"/>
          <w:sz w:val="28"/>
        </w:rPr>
        <w:t>
      25) мүгедектерді қорғау күні және халықаралық Қарттар күні қарсаңында біржолғы әлеуметтік көмек:</w:t>
      </w:r>
      <w:r>
        <w:br/>
      </w:r>
      <w:r>
        <w:rPr>
          <w:rFonts w:ascii="Times New Roman"/>
          <w:b w:val="false"/>
          <w:i w:val="false"/>
          <w:color w:val="000000"/>
          <w:sz w:val="28"/>
        </w:rPr>
        <w:t>
      тегін телефон орнату үшін "Павлодар қаласы үйде әлеуметтік қызмет көрсету орталығы" мемлекеттік мекемесінің мамандарымен қызмет көрсетілетін жалғыз тұратын зейнеткерлерге 13000 (он үш мың) теңге мөлшерінде, нақты шығындардан аспайды;</w:t>
      </w:r>
      <w:r>
        <w:br/>
      </w:r>
      <w:r>
        <w:rPr>
          <w:rFonts w:ascii="Times New Roman"/>
          <w:b w:val="false"/>
          <w:i w:val="false"/>
          <w:color w:val="000000"/>
          <w:sz w:val="28"/>
        </w:rPr>
        <w:t>
      ағымдағы жылы біржолғы көмек алғанына қарамастан, ең төменгі зейнетақы мөлшерінде зейнетақы алатын азаматтарға 1000 (бір мың) теңге мөлшерінде; төлем ЗТМО мәліметтер базасына сәйкес жүзеге асырылады;</w:t>
      </w:r>
      <w:r>
        <w:br/>
      </w:r>
      <w:r>
        <w:rPr>
          <w:rFonts w:ascii="Times New Roman"/>
          <w:b w:val="false"/>
          <w:i w:val="false"/>
          <w:color w:val="000000"/>
          <w:sz w:val="28"/>
        </w:rPr>
        <w:t>
      ағымдағы жылы біржолғы көмек алғанына қарамастан, 80 жастан асқан зейнеткерлерге 1000 (бір мың) теңге мөлшерінде; төлем ЗТМО  деректер қорына сәйкес жүзеге асырылады;</w:t>
      </w:r>
      <w:r>
        <w:br/>
      </w:r>
      <w:r>
        <w:rPr>
          <w:rFonts w:ascii="Times New Roman"/>
          <w:b w:val="false"/>
          <w:i w:val="false"/>
          <w:color w:val="000000"/>
          <w:sz w:val="28"/>
        </w:rPr>
        <w:t>
      ағымдағы жылы біржолғы көмек алғанына қарамастан, 100 және одан да көп жасқа жеткен зейнеткерлерге 5000 (бес мың) теңге мөлшерінде; төлем ЗТМО мәліметтер базасына сәйкес жүзеге асырылады;</w:t>
      </w:r>
      <w:r>
        <w:br/>
      </w:r>
      <w:r>
        <w:rPr>
          <w:rFonts w:ascii="Times New Roman"/>
          <w:b w:val="false"/>
          <w:i w:val="false"/>
          <w:color w:val="000000"/>
          <w:sz w:val="28"/>
        </w:rPr>
        <w:t>
      кәмелет жасына толмаған балаларымен мүгедек-әйелдер және де жеті жасқа дейінгі балалары бар толық мүгедек отбасыларға бес айлық есептік көрсеткіш мөлшерінде;</w:t>
      </w:r>
      <w:r>
        <w:br/>
      </w:r>
      <w:r>
        <w:rPr>
          <w:rFonts w:ascii="Times New Roman"/>
          <w:b w:val="false"/>
          <w:i w:val="false"/>
          <w:color w:val="000000"/>
          <w:sz w:val="28"/>
        </w:rPr>
        <w:t>
      ағымдағы жылы біржолғы көмек алғанына қарамастан 1, 2 топтағы мүгедектер мен 16 жасқа дейінгі мүгедек балаларға 1000 (бір мың) теңге мөлшерінде; төлем ЗТМО мәліметтер базасына сәйкес жүзеге асырылады;</w:t>
      </w:r>
      <w:r>
        <w:br/>
      </w:r>
      <w:r>
        <w:rPr>
          <w:rFonts w:ascii="Times New Roman"/>
          <w:b w:val="false"/>
          <w:i w:val="false"/>
          <w:color w:val="000000"/>
          <w:sz w:val="28"/>
        </w:rPr>
        <w:t>
      26) Ауған соғысында қаза тапқан жауынгерлердің ата-анасына, Ауғанстаннан әскерлерді Шығару күніне арналған 10000 (он мың) теңге мөлшерінде біржолғы әлеуметтік көмек;</w:t>
      </w:r>
      <w:r>
        <w:br/>
      </w:r>
      <w:r>
        <w:rPr>
          <w:rFonts w:ascii="Times New Roman"/>
          <w:b w:val="false"/>
          <w:i w:val="false"/>
          <w:color w:val="000000"/>
          <w:sz w:val="28"/>
        </w:rPr>
        <w:t>
      27) психологиялық-медикалық-педагогикалық кеңестің қорытындысы негізінде 18 жасқа дейін үйде мүгедек балаларды оқытатын және тәрбиелейтін отбасыларға алты айлық есептік көрсеткіш мөлшерінде тоқсан сайын әлеуметтік көмек;</w:t>
      </w:r>
      <w:r>
        <w:br/>
      </w:r>
      <w:r>
        <w:rPr>
          <w:rFonts w:ascii="Times New Roman"/>
          <w:b w:val="false"/>
          <w:i w:val="false"/>
          <w:color w:val="000000"/>
          <w:sz w:val="28"/>
        </w:rPr>
        <w:t>
      28) радияциялық апат, ядролық қаруды сынау салдарынан мүгедек болған адамдарға дәрі-дәрмек сатып алуға үш айлық есептік көрсеткіш мөлшерінде тоқсан сайын әлеуметтік көмек;</w:t>
      </w:r>
      <w:r>
        <w:br/>
      </w:r>
      <w:r>
        <w:rPr>
          <w:rFonts w:ascii="Times New Roman"/>
          <w:b w:val="false"/>
          <w:i w:val="false"/>
          <w:color w:val="000000"/>
          <w:sz w:val="28"/>
        </w:rPr>
        <w:t>
      29) әлеуметтік көмек тағайындау мен төлеу бойынша уәкілеттік органдарда (бұдан әрі - Уәкілеттік орган) тіркелген және кәсіби оқуға, қайта оқуға және біліктілігін арттыруға жіберілген тұлғаларға. Кәсіби оқуға (20 оқу күні) бір айға төлем мөлшері оқитын бір оқушыға бес айлық есептік көрсеткішін құрайды. Төлемдер нақты сабаққа қатысқан оқу мекемесінің табельдеріне сәйкес ұсынылады;</w:t>
      </w:r>
      <w:r>
        <w:br/>
      </w:r>
      <w:r>
        <w:rPr>
          <w:rFonts w:ascii="Times New Roman"/>
          <w:b w:val="false"/>
          <w:i w:val="false"/>
          <w:color w:val="000000"/>
          <w:sz w:val="28"/>
        </w:rPr>
        <w:t>
      30) Алматы, Щучинск қалаларына санаторлық-курорттық емдеуге ҰОС мүгедектері мен қатысушыларына жолақы құнының толтыру түрінде Алматы, Щучинск қалаларына жолақы құны мөлшерінде біржолғы әлеуметтік көмек. Төлемдер купе-вагоны билетінің құнынан аспайтын ұсынылған жол жүру билетіне сәйкес жылына бір рет жүргізіледі;</w:t>
      </w:r>
      <w:r>
        <w:br/>
      </w:r>
      <w:r>
        <w:rPr>
          <w:rFonts w:ascii="Times New Roman"/>
          <w:b w:val="false"/>
          <w:i w:val="false"/>
          <w:color w:val="000000"/>
          <w:sz w:val="28"/>
        </w:rPr>
        <w:t>
      31) коммуналдық қызмет бойынша шығындардың орнын толтыру үшін жеке санаттағы азаматтарға:</w:t>
      </w:r>
      <w:r>
        <w:br/>
      </w:r>
      <w:r>
        <w:rPr>
          <w:rFonts w:ascii="Times New Roman"/>
          <w:b w:val="false"/>
          <w:i w:val="false"/>
          <w:color w:val="000000"/>
          <w:sz w:val="28"/>
        </w:rPr>
        <w:t>
      а) ай сайынғы әлеуметтік көмек ҰОС қатысушылары мен мүгедектеріне азаматтарды тіркеу кітабына сәйкес алдыңғы ай үшін тұрғын үйді ұстауға арналған шығыстар сомасын төлеуге талап етілген мөлшерде.</w:t>
      </w:r>
      <w:r>
        <w:br/>
      </w:r>
      <w:r>
        <w:rPr>
          <w:rFonts w:ascii="Times New Roman"/>
          <w:b w:val="false"/>
          <w:i w:val="false"/>
          <w:color w:val="000000"/>
          <w:sz w:val="28"/>
        </w:rPr>
        <w:t>
      Газды және шартты отынды (пеші бар үйлер үшін) сатып алу үшін төлем өтініш берушінің тіркелген мекенжайы бойынша газды және шартты отынды сатып алғаннын растайтын құжат бойынша төленеді;</w:t>
      </w:r>
      <w:r>
        <w:br/>
      </w:r>
      <w:r>
        <w:rPr>
          <w:rFonts w:ascii="Times New Roman"/>
          <w:b w:val="false"/>
          <w:i w:val="false"/>
          <w:color w:val="000000"/>
          <w:sz w:val="28"/>
        </w:rPr>
        <w:t>
      жергілікті атқарушы органның жалға берілген тұрғын үйдің төлемі  есептелген жалға берілген төлем туралы шоттар негізінде жүргізіледі;</w:t>
      </w:r>
      <w:r>
        <w:br/>
      </w:r>
      <w:r>
        <w:rPr>
          <w:rFonts w:ascii="Times New Roman"/>
          <w:b w:val="false"/>
          <w:i w:val="false"/>
          <w:color w:val="000000"/>
          <w:sz w:val="28"/>
        </w:rPr>
        <w:t>
      б) алдынғы тоқсанда тағайындалатын тоқсанда бір адамға тұрғын үй көмегін тағайындауды қабылдау кезінде әлеуметтік стандарттар нормаларына сәйкес электрэнергияның, ыстық және суық судың тоқсан сайынғы әлеуметтік көмек жалпы сомасы мөлшерінде:</w:t>
      </w:r>
      <w:r>
        <w:br/>
      </w:r>
      <w:r>
        <w:rPr>
          <w:rFonts w:ascii="Times New Roman"/>
          <w:b w:val="false"/>
          <w:i w:val="false"/>
          <w:color w:val="000000"/>
          <w:sz w:val="28"/>
        </w:rPr>
        <w:t>
      Ауғанстанда әскери әрекеттерін жүргізуге қатысқан жауынгерлерге;</w:t>
      </w:r>
      <w:r>
        <w:br/>
      </w:r>
      <w:r>
        <w:rPr>
          <w:rFonts w:ascii="Times New Roman"/>
          <w:b w:val="false"/>
          <w:i w:val="false"/>
          <w:color w:val="000000"/>
          <w:sz w:val="28"/>
        </w:rPr>
        <w:t>
      Чернобыль АЭС апаты салдарын жоюға қатысқан тұлғаларға;</w:t>
      </w:r>
      <w:r>
        <w:br/>
      </w:r>
      <w:r>
        <w:rPr>
          <w:rFonts w:ascii="Times New Roman"/>
          <w:b w:val="false"/>
          <w:i w:val="false"/>
          <w:color w:val="000000"/>
          <w:sz w:val="28"/>
        </w:rPr>
        <w:t>
      ҰОС қаза болған жауынгерлердің қайта неке қимаған жесірлеріне; Ауған соғысында қаза тапқан жауынгерлердің ата-анасына;</w:t>
      </w:r>
      <w:r>
        <w:br/>
      </w:r>
      <w:r>
        <w:rPr>
          <w:rFonts w:ascii="Times New Roman"/>
          <w:b w:val="false"/>
          <w:i w:val="false"/>
          <w:color w:val="000000"/>
          <w:sz w:val="28"/>
        </w:rPr>
        <w:t>
      "Ленинградты қорғағаны үшін" медалімен және "Құрсаудағы Ленинград тұрғыны" белгісімен марапатталған тұлғаларға;</w:t>
      </w:r>
      <w:r>
        <w:br/>
      </w:r>
      <w:r>
        <w:rPr>
          <w:rFonts w:ascii="Times New Roman"/>
          <w:b w:val="false"/>
          <w:i w:val="false"/>
          <w:color w:val="000000"/>
          <w:sz w:val="28"/>
        </w:rPr>
        <w:t>
      Екінші дүниежүзілік соғыс кезінде фашисттермен және олардың одақтастарымен құрылған, концлагерлерде тұтқында болған жасөспірімдерге, гетто және басқа жерлерде еріксіз ұстауда болғандарға төленеді;</w:t>
      </w:r>
      <w:r>
        <w:br/>
      </w:r>
      <w:r>
        <w:rPr>
          <w:rFonts w:ascii="Times New Roman"/>
          <w:b w:val="false"/>
          <w:i w:val="false"/>
          <w:color w:val="000000"/>
          <w:sz w:val="28"/>
        </w:rPr>
        <w:t>
      в) тоқсан сайынғы әлеуметтік көмек екі айлық есептік көрсеткіш мөлшерінде:</w:t>
      </w:r>
      <w:r>
        <w:br/>
      </w:r>
      <w:r>
        <w:rPr>
          <w:rFonts w:ascii="Times New Roman"/>
          <w:b w:val="false"/>
          <w:i w:val="false"/>
          <w:color w:val="000000"/>
          <w:sz w:val="28"/>
        </w:rPr>
        <w:t>
      жалғыз тұратын жұмысқа жарамсыз қартайған азаматтарға және тұрғын үйдің бір бірлігіне иегер немесе жалға алушы болып табылатын қалада жұмысқа жарамды балалары жоқ (зейнеткерлер, 1, 2 топ мүгедектері мен зейнеткерлері, 1, 2 топтағы мүгедектері) отбасы жұптарына;</w:t>
      </w:r>
      <w:r>
        <w:br/>
      </w:r>
      <w:r>
        <w:rPr>
          <w:rFonts w:ascii="Times New Roman"/>
          <w:b w:val="false"/>
          <w:i w:val="false"/>
          <w:color w:val="000000"/>
          <w:sz w:val="28"/>
        </w:rPr>
        <w:t>
      қосымша жасы бойынша төменгі мөлшерге дейін зейнетақы алатын зейнеткерлерге төленеді.</w:t>
      </w:r>
      <w:r>
        <w:br/>
      </w:r>
      <w:r>
        <w:rPr>
          <w:rFonts w:ascii="Times New Roman"/>
          <w:b w:val="false"/>
          <w:i w:val="false"/>
          <w:color w:val="000000"/>
          <w:sz w:val="28"/>
        </w:rPr>
        <w:t>
      Төлемдер Уәкілетті органда есепке қойылған айдан бастап "Павлодар қаласы үйде әлеуметтік қызмет көрсетудің орталығы" мемлекеттік мекемесінің және ЗТМО тізіміне сәйкес жүргізіледі;</w:t>
      </w:r>
      <w:r>
        <w:br/>
      </w:r>
      <w:r>
        <w:rPr>
          <w:rFonts w:ascii="Times New Roman"/>
          <w:b w:val="false"/>
          <w:i w:val="false"/>
          <w:color w:val="000000"/>
          <w:sz w:val="28"/>
        </w:rPr>
        <w:t>
      32) жеке меншік секторда тұратындарға қатты отын сатып алуға арналған біржолғы әлеуметтік көмек:</w:t>
      </w:r>
      <w:r>
        <w:br/>
      </w:r>
      <w:r>
        <w:rPr>
          <w:rFonts w:ascii="Times New Roman"/>
          <w:b w:val="false"/>
          <w:i w:val="false"/>
          <w:color w:val="000000"/>
          <w:sz w:val="28"/>
        </w:rPr>
        <w:t>
      жалғыз тұратын зейнеткерлер мен мүгедектерге немесе зейнеткерлер және (немесе) мүгедектерден тұратын отбасыларға;</w:t>
      </w:r>
      <w:r>
        <w:br/>
      </w:r>
      <w:r>
        <w:rPr>
          <w:rFonts w:ascii="Times New Roman"/>
          <w:b w:val="false"/>
          <w:i w:val="false"/>
          <w:color w:val="000000"/>
          <w:sz w:val="28"/>
        </w:rPr>
        <w:t>
      жалғыз тұратын зейнетақы жасы алдындағы жұмыссыздарға: жан басына шаққандағы орташа табыстары өтініш берген кездегі ең төменгі еңбекақы мөлшерінен аспайтын ерлер 58 жас, әйелдер 53 жас немесе туб-, онко-, наркодиспансерлерде есепте тұрған жұмыссыз тұлғаларға;</w:t>
      </w:r>
      <w:r>
        <w:br/>
      </w:r>
      <w:r>
        <w:rPr>
          <w:rFonts w:ascii="Times New Roman"/>
          <w:b w:val="false"/>
          <w:i w:val="false"/>
          <w:color w:val="000000"/>
          <w:sz w:val="28"/>
        </w:rPr>
        <w:t>
      жан басына шаққандағы орташа табыстары өтініш берген кездегі азық-түлік себеті деңгейінен төмен аз қамтамасыз етілген отбасыларға;</w:t>
      </w:r>
      <w:r>
        <w:br/>
      </w:r>
      <w:r>
        <w:rPr>
          <w:rFonts w:ascii="Times New Roman"/>
          <w:b w:val="false"/>
          <w:i w:val="false"/>
          <w:color w:val="000000"/>
          <w:sz w:val="28"/>
        </w:rPr>
        <w:t>
      жан басына шаққандағы орташа табыстары өтініш берген кездегі күнкөріс минимум мөлшерінен аспайтын зейнеткерлерден, мүгедектерден тұратын отбасыларға және "жұмыссыз" ретінде есепте тұрған, оның ішінде зейнетақы жасы алдындағы немесе туб-, онко-, наркодиспансерлерде есепте тұрған жұмыссыз тұлғаларға;</w:t>
      </w:r>
      <w:r>
        <w:br/>
      </w:r>
      <w:r>
        <w:rPr>
          <w:rFonts w:ascii="Times New Roman"/>
          <w:b w:val="false"/>
          <w:i w:val="false"/>
          <w:color w:val="000000"/>
          <w:sz w:val="28"/>
        </w:rPr>
        <w:t>
      ауылдық елді мекендерде тұратын денсаулық сақтау, білім беру, әлеуметтік қамтамассыз ету, мәдениет және спорт мамандарына.</w:t>
      </w:r>
      <w:r>
        <w:br/>
      </w:r>
      <w:r>
        <w:rPr>
          <w:rFonts w:ascii="Times New Roman"/>
          <w:b w:val="false"/>
          <w:i w:val="false"/>
          <w:color w:val="000000"/>
          <w:sz w:val="28"/>
        </w:rPr>
        <w:t>
      Төлем мөлшері бір отбасына алты айлық есеп көрсеткішін құрайды. Қаражат жылына 1 рет екінші жартыжылдықта беріледі;</w:t>
      </w:r>
      <w:r>
        <w:br/>
      </w:r>
      <w:r>
        <w:rPr>
          <w:rFonts w:ascii="Times New Roman"/>
          <w:b w:val="false"/>
          <w:i w:val="false"/>
          <w:color w:val="000000"/>
          <w:sz w:val="28"/>
        </w:rPr>
        <w:t>
      33) Павлодар қаласының 30 ардагеріне Астана қаласына экскурсиялық сапарына біржолғы әлеуметтік көмек.</w:t>
      </w:r>
      <w:r>
        <w:br/>
      </w:r>
      <w:r>
        <w:rPr>
          <w:rFonts w:ascii="Times New Roman"/>
          <w:b w:val="false"/>
          <w:i w:val="false"/>
          <w:color w:val="000000"/>
          <w:sz w:val="28"/>
        </w:rPr>
        <w:t>
      Төлем бір адамға 24500 (жиырма төрт мың бес жүз) теңге мөлшерінде жылына 1 рет беріледі;</w:t>
      </w:r>
      <w:r>
        <w:br/>
      </w:r>
      <w:r>
        <w:rPr>
          <w:rFonts w:ascii="Times New Roman"/>
          <w:b w:val="false"/>
          <w:i w:val="false"/>
          <w:color w:val="000000"/>
          <w:sz w:val="28"/>
        </w:rPr>
        <w:t>
      34) Санаторийге мүгедектерді ертіп жүруіне 15 жеке көмекшіге (тұру, тамақтану) төлем үшін біржолғы әлеуметтік көмек.</w:t>
      </w:r>
      <w:r>
        <w:br/>
      </w:r>
      <w:r>
        <w:rPr>
          <w:rFonts w:ascii="Times New Roman"/>
          <w:b w:val="false"/>
          <w:i w:val="false"/>
          <w:color w:val="000000"/>
          <w:sz w:val="28"/>
        </w:rPr>
        <w:t>
      Төлем бір адамға 63000 (алпыс үш мың) теңге мөлшерінде жылына 1 рет беріледі;</w:t>
      </w:r>
      <w:r>
        <w:br/>
      </w:r>
      <w:r>
        <w:rPr>
          <w:rFonts w:ascii="Times New Roman"/>
          <w:b w:val="false"/>
          <w:i w:val="false"/>
          <w:color w:val="000000"/>
          <w:sz w:val="28"/>
        </w:rPr>
        <w:t>
      35) үшем туған әйелдерге бір жолғы әлеуметтік көмек.</w:t>
      </w:r>
      <w:r>
        <w:br/>
      </w:r>
      <w:r>
        <w:rPr>
          <w:rFonts w:ascii="Times New Roman"/>
          <w:b w:val="false"/>
          <w:i w:val="false"/>
          <w:color w:val="000000"/>
          <w:sz w:val="28"/>
        </w:rPr>
        <w:t>
      Отбасына 150000 (жүз елу мың) теңге мөлшерінде төлем жылына бір рет жүргізіледі;</w:t>
      </w:r>
      <w:r>
        <w:br/>
      </w:r>
      <w:r>
        <w:rPr>
          <w:rFonts w:ascii="Times New Roman"/>
          <w:b w:val="false"/>
          <w:i w:val="false"/>
          <w:color w:val="000000"/>
          <w:sz w:val="28"/>
        </w:rPr>
        <w:t>
      36) шипажайларда жас мөлшері бойынша зейнеткерлерді сауықтыру үшін 49000 (қырық тоғыз мың) теңге мөлшерінде бір жолғы әлеуметтік көмек.</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Павлодар қалалық әкімдігінің 2012.02.07 </w:t>
      </w:r>
      <w:r>
        <w:rPr>
          <w:rFonts w:ascii="Times New Roman"/>
          <w:b w:val="false"/>
          <w:i w:val="false"/>
          <w:color w:val="000000"/>
          <w:sz w:val="28"/>
        </w:rPr>
        <w:t>N 299/5</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Павлодар қаласының тұрғындарына әлеуметтік көмек көрсету  бағдарламасы бойынша үкіметтік емес ұйымдармен көрсетілетін мемлекеттік әлеуметтік тапсырыс шеңберінде қызметті төлеу:</w:t>
      </w:r>
      <w:r>
        <w:br/>
      </w:r>
      <w:r>
        <w:rPr>
          <w:rFonts w:ascii="Times New Roman"/>
          <w:b w:val="false"/>
          <w:i w:val="false"/>
          <w:color w:val="000000"/>
          <w:sz w:val="28"/>
        </w:rPr>
        <w:t>
      1) бөгде адамның күтіміне мұқтаж жалғызбасты (жалғыз тұратын) қарттарға және мүгедектерге (басқа аулдық пунктерде тұратын немесе басқа елге тұрақты тұрғылықты жеріне көшіп кеткен, бас боспандығынан айыру мекемелеріндегі, онкологиялық, психикалық науқас, бірінші, екінші топтағы мүгедектігі бар, жасы ұлғайған адамдар бөгде адамның тұрақты көмегімен қамтамасыз етуге объективті себептер болатын, жақын туыстары соңдай-ақ оларды заңнама бойынша қамтамасыз ету міңдеті негізінде, кәмелет жасқа толған еңбекке жарамды жақын туыстары жоқ) жалғыз бастыларға Бөлімнің жолдамасы бойынша қызмет көрсету.</w:t>
      </w:r>
      <w:r>
        <w:br/>
      </w:r>
      <w:r>
        <w:rPr>
          <w:rFonts w:ascii="Times New Roman"/>
          <w:b w:val="false"/>
          <w:i w:val="false"/>
          <w:color w:val="000000"/>
          <w:sz w:val="28"/>
        </w:rPr>
        <w:t>
      Туберкулездің белсенді түрімен, психикалық аурумен (неврозды, соматикалық аурулар кезеңдегі невроз жағдайын, жындылықтың жеңіл түрлерін, түрлі этиологиядағы селкілдік белгілерін (2-3 айда кем дегенде бір рет анда-санда талмаларды, жарыместікті және жеке тұлғадағы өзгерістерді қоспағанда) карантиндық инфекциялар, тері мен шаштың жұқпалы аурулары, жыныстық аурулар, ЖҚТБ, арнайы мамандандырылған медициналық мекемелерде емдеуді қажет ететін аурулар үйде қызмет көрсетуге медициналық қарсы көрсетімдер болып табылады.</w:t>
      </w:r>
      <w:r>
        <w:br/>
      </w:r>
      <w:r>
        <w:rPr>
          <w:rFonts w:ascii="Times New Roman"/>
          <w:b w:val="false"/>
          <w:i w:val="false"/>
          <w:color w:val="000000"/>
          <w:sz w:val="28"/>
        </w:rPr>
        <w:t>
      Бір адамға қызмет көрсетудің орта айлық құны бір айда өткізілген қызметтерді мемлекеттік сатып алу негізінде анықталады;</w:t>
      </w:r>
      <w:r>
        <w:br/>
      </w:r>
      <w:r>
        <w:rPr>
          <w:rFonts w:ascii="Times New Roman"/>
          <w:b w:val="false"/>
          <w:i w:val="false"/>
          <w:color w:val="000000"/>
          <w:sz w:val="28"/>
        </w:rPr>
        <w:t>
      2) бөлімнің жолдауымен аз қамтамасыз етілген; жұмыссыздарды;</w:t>
      </w:r>
      <w:r>
        <w:br/>
      </w:r>
      <w:r>
        <w:rPr>
          <w:rFonts w:ascii="Times New Roman"/>
          <w:b w:val="false"/>
          <w:i w:val="false"/>
          <w:color w:val="000000"/>
          <w:sz w:val="28"/>
        </w:rPr>
        <w:t>
      жалғызбасты және көп балалы аналарды; дәрігерлік комиссияның анықтамасы бойынша еңбекке шектеуі бар тұлғаларды; 1, 2 топтағы мүгедектерді; бас бостандығынан айыру орындарынан босатылған тұлғаларды; зейнеткер жас алдындағы тұлғаларды; өмірдің қиын жағдайына түскен тұлғаларды ыстық тамақпен қамтамасыз ету бойынша.</w:t>
      </w:r>
      <w:r>
        <w:br/>
      </w:r>
      <w:r>
        <w:rPr>
          <w:rFonts w:ascii="Times New Roman"/>
          <w:b w:val="false"/>
          <w:i w:val="false"/>
          <w:color w:val="000000"/>
          <w:sz w:val="28"/>
        </w:rPr>
        <w:t>
      Бір адамға қызмет көрсетудің орта айлық құны бір айда өткізілген қызметтерді мемлекеттік сатып алу негізінде анықталады;</w:t>
      </w:r>
      <w:r>
        <w:br/>
      </w:r>
      <w:r>
        <w:rPr>
          <w:rFonts w:ascii="Times New Roman"/>
          <w:b w:val="false"/>
          <w:i w:val="false"/>
          <w:color w:val="000000"/>
          <w:sz w:val="28"/>
        </w:rPr>
        <w:t>
      3) туберкулезге қарсы диспансер тізіміне сәйкес амбулаторлық емдеуде жүрген туберкулез ауруымен ауыратындарды ыстық түскі тамақпен қамтамасыз ету.</w:t>
      </w:r>
      <w:r>
        <w:br/>
      </w:r>
      <w:r>
        <w:rPr>
          <w:rFonts w:ascii="Times New Roman"/>
          <w:b w:val="false"/>
          <w:i w:val="false"/>
          <w:color w:val="000000"/>
          <w:sz w:val="28"/>
        </w:rPr>
        <w:t>
      Айына бір адамға қызмет құны өткізілетін қызметтерді мемлекеттік сатып алу негізінде анықталады;</w:t>
      </w:r>
      <w:r>
        <w:br/>
      </w:r>
      <w:r>
        <w:rPr>
          <w:rFonts w:ascii="Times New Roman"/>
          <w:b w:val="false"/>
          <w:i w:val="false"/>
          <w:color w:val="000000"/>
          <w:sz w:val="28"/>
        </w:rPr>
        <w:t>
      4) қарым – қатынас арасын кеңейту есебінен есту бойынша мүгедектердің әлеуметтік бейімделу табысты болуына жағдай жасау нысанында естімейтін және нашар еститін жас азаматтарға қызмет көрсету және оларды оқыту және қайта оқытуына жәрдемдесу.</w:t>
      </w:r>
      <w:r>
        <w:br/>
      </w:r>
      <w:r>
        <w:rPr>
          <w:rFonts w:ascii="Times New Roman"/>
          <w:b w:val="false"/>
          <w:i w:val="false"/>
          <w:color w:val="000000"/>
          <w:sz w:val="28"/>
        </w:rPr>
        <w:t>
      Бір адамға ай сайын қызмет орта айлық құны өткізілетін мемлекеттік сатып алу қызметі негізінде анықталады;</w:t>
      </w:r>
      <w:r>
        <w:br/>
      </w:r>
      <w:r>
        <w:rPr>
          <w:rFonts w:ascii="Times New Roman"/>
          <w:b w:val="false"/>
          <w:i w:val="false"/>
          <w:color w:val="000000"/>
          <w:sz w:val="28"/>
        </w:rPr>
        <w:t>
     5) мүмкіндігі шектеулі балаларға әлеуметтік қызмет көрсету. Осы қызмет түрі белгіленген заңнама тәртібімен бекітілген жүре пайда болған аурулар немесе жарақат салдарынан жеке немесе психикалық жетіспеушілігімен, өмір әрекеттеріне шектеулігі бар, туғаннан ауру, тұқым қуалаған 18 жасқа толмаған балалар үшін тағайындалған.</w:t>
      </w:r>
      <w:r>
        <w:br/>
      </w:r>
      <w:r>
        <w:rPr>
          <w:rFonts w:ascii="Times New Roman"/>
          <w:b w:val="false"/>
          <w:i w:val="false"/>
          <w:color w:val="000000"/>
          <w:sz w:val="28"/>
        </w:rPr>
        <w:t>
      Бір адамға ай сайын қызмет орта айлық құны өткізілетін мемлекеттік сатып алу қызметі негізінде анықталады;</w:t>
      </w:r>
      <w:r>
        <w:br/>
      </w:r>
      <w:r>
        <w:rPr>
          <w:rFonts w:ascii="Times New Roman"/>
          <w:b w:val="false"/>
          <w:i w:val="false"/>
          <w:color w:val="000000"/>
          <w:sz w:val="28"/>
        </w:rPr>
        <w:t>
      6) еңбек ардагерлеріне әлеуметтік қызмет көрсету. Осы қызмет түрі бір адамға ең төменгі еңбекақысының бірден сегіз бөлігі мөлшерінде еңбек ардагеріне беріледі;</w:t>
      </w:r>
      <w:r>
        <w:br/>
      </w:r>
      <w:r>
        <w:rPr>
          <w:rFonts w:ascii="Times New Roman"/>
          <w:b w:val="false"/>
          <w:i w:val="false"/>
          <w:color w:val="000000"/>
          <w:sz w:val="28"/>
        </w:rPr>
        <w:t>
      7) жетектеушіге мұқтаж және қозғалуда қиындық көретін мүмкіндігі шектеулі мүгедек балаларды, тірек-қимыл аппараты бұзылған бірінші топтағы мүгедектерді, арбалы–мүгедектерді арнайы автокөлікпен тасымалдауды ұйымдастыру бойынша.</w:t>
      </w:r>
      <w:r>
        <w:br/>
      </w:r>
      <w:r>
        <w:rPr>
          <w:rFonts w:ascii="Times New Roman"/>
          <w:b w:val="false"/>
          <w:i w:val="false"/>
          <w:color w:val="000000"/>
          <w:sz w:val="28"/>
        </w:rPr>
        <w:t>
      Көлік тасымалдауын, мүгедектерге арналған арбаларды жөндеу және техникалық қызметтер көрсету түрінде қызмет көрсетіледі;</w:t>
      </w:r>
      <w:r>
        <w:br/>
      </w:r>
      <w:r>
        <w:rPr>
          <w:rFonts w:ascii="Times New Roman"/>
          <w:b w:val="false"/>
          <w:i w:val="false"/>
          <w:color w:val="000000"/>
          <w:sz w:val="28"/>
        </w:rPr>
        <w:t>
      8) көп қабатты ғимаратқа баспалдақ аралығынан көтерілгіш құралының көмегімен арбалы-мүгедектерді тасымалдау бойынша әлеуметтік қызмет көрсету бойынша.</w:t>
      </w:r>
      <w:r>
        <w:br/>
      </w:r>
      <w:r>
        <w:rPr>
          <w:rFonts w:ascii="Times New Roman"/>
          <w:b w:val="false"/>
          <w:i w:val="false"/>
          <w:color w:val="000000"/>
          <w:sz w:val="28"/>
        </w:rPr>
        <w:t>
      Бір адамға ай сайын қызмет орта айлық құны өткізілетін мемлекеттік сатып алу қызметі негізінде анықталады.</w:t>
      </w:r>
      <w:r>
        <w:br/>
      </w:r>
      <w:r>
        <w:rPr>
          <w:rFonts w:ascii="Times New Roman"/>
          <w:b w:val="false"/>
          <w:i w:val="false"/>
          <w:color w:val="000000"/>
          <w:sz w:val="28"/>
        </w:rPr>
        <w:t>
      9) мұқтаж мүгедектерге тифло-сурдотехникалық құралдарды жөндеу бойынша.</w:t>
      </w:r>
      <w:r>
        <w:br/>
      </w:r>
      <w:r>
        <w:rPr>
          <w:rFonts w:ascii="Times New Roman"/>
          <w:b w:val="false"/>
          <w:i w:val="false"/>
          <w:color w:val="000000"/>
          <w:sz w:val="28"/>
        </w:rPr>
        <w:t>
      Қызмет көрсету құны өткізілген мемлекеттік сатып алу қызметіне сәйкес анықталады;</w:t>
      </w:r>
      <w:r>
        <w:br/>
      </w:r>
      <w:r>
        <w:rPr>
          <w:rFonts w:ascii="Times New Roman"/>
          <w:b w:val="false"/>
          <w:i w:val="false"/>
          <w:color w:val="000000"/>
          <w:sz w:val="28"/>
        </w:rPr>
        <w:t>
      10) 1, 2 топтағы мүгедек-әйелдерді психологиялық сауықтыру мен әлеуметтік бейімдеу.</w:t>
      </w:r>
      <w:r>
        <w:br/>
      </w:r>
      <w:r>
        <w:rPr>
          <w:rFonts w:ascii="Times New Roman"/>
          <w:b w:val="false"/>
          <w:i w:val="false"/>
          <w:color w:val="000000"/>
          <w:sz w:val="28"/>
        </w:rPr>
        <w:t>
      Қызмет көрсету құны мемлекеттік сатып алу қызметіне сәйкес анықталады.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Павлодар қалалық әкімдігінің 2012.02.07 </w:t>
      </w:r>
      <w:r>
        <w:rPr>
          <w:rFonts w:ascii="Times New Roman"/>
          <w:b w:val="false"/>
          <w:i w:val="false"/>
          <w:color w:val="000000"/>
          <w:sz w:val="28"/>
        </w:rPr>
        <w:t>N 299/5</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 мен төлеу бойынша өкілетті орган болып "Павлодар қаласы жұмыспен қамту және әлеуметтік бағдарламалар бөлімі" мемлекеттік мекемесі (бұдан әрі – Уәкілетті орган) анықталсын.</w:t>
      </w:r>
      <w:r>
        <w:br/>
      </w:r>
      <w:r>
        <w:rPr>
          <w:rFonts w:ascii="Times New Roman"/>
          <w:b w:val="false"/>
          <w:i w:val="false"/>
          <w:color w:val="000000"/>
          <w:sz w:val="28"/>
        </w:rPr>
        <w:t>
</w:t>
      </w:r>
      <w:r>
        <w:rPr>
          <w:rFonts w:ascii="Times New Roman"/>
          <w:b w:val="false"/>
          <w:i w:val="false"/>
          <w:color w:val="000000"/>
          <w:sz w:val="28"/>
        </w:rPr>
        <w:t>
      4. Қарастыруы үшін басқа тұлғадан, уәкілетті тұлғалардан немесе орынға шығып ақпарат жинау талап етпеген тұлғаның әлеуметтік көмекке берген өтініші бойынша шешім тұлғаға, уәкілетті тұлғаға түскен күннен бастап он бес күнтізбелік күн ішінде қабылданады.</w:t>
      </w:r>
      <w:r>
        <w:br/>
      </w:r>
      <w:r>
        <w:rPr>
          <w:rFonts w:ascii="Times New Roman"/>
          <w:b w:val="false"/>
          <w:i w:val="false"/>
          <w:color w:val="000000"/>
          <w:sz w:val="28"/>
        </w:rPr>
        <w:t>
      Қарастыруы үшін басқа тұлғадан, уәкілетті тұлғалардан немесе орынға шығып ақпарат жинау талап еткен тұлғаның әлеуметтік көмекке берген өтініші бойынша шешім тұлғаға, уәкілетті тұлғаға түскен күннен бастап отыз күнтізбелік күн ішінде қабылданады.</w:t>
      </w:r>
      <w:r>
        <w:br/>
      </w:r>
      <w:r>
        <w:rPr>
          <w:rFonts w:ascii="Times New Roman"/>
          <w:b w:val="false"/>
          <w:i w:val="false"/>
          <w:color w:val="000000"/>
          <w:sz w:val="28"/>
        </w:rPr>
        <w:t>
</w:t>
      </w:r>
      <w:r>
        <w:rPr>
          <w:rFonts w:ascii="Times New Roman"/>
          <w:b w:val="false"/>
          <w:i w:val="false"/>
          <w:color w:val="000000"/>
          <w:sz w:val="28"/>
        </w:rPr>
        <w:t>
      5. Әлеуметтік көмекті тағайындамау үшін келесі негіздемелер анықталсын:</w:t>
      </w:r>
      <w:r>
        <w:br/>
      </w:r>
      <w:r>
        <w:rPr>
          <w:rFonts w:ascii="Times New Roman"/>
          <w:b w:val="false"/>
          <w:i w:val="false"/>
          <w:color w:val="000000"/>
          <w:sz w:val="28"/>
        </w:rPr>
        <w:t>
      1) Өтініш берушінің анық емес мәліметтерді ұсынуы;</w:t>
      </w:r>
      <w:r>
        <w:br/>
      </w:r>
      <w:r>
        <w:rPr>
          <w:rFonts w:ascii="Times New Roman"/>
          <w:b w:val="false"/>
          <w:i w:val="false"/>
          <w:color w:val="000000"/>
          <w:sz w:val="28"/>
        </w:rPr>
        <w:t>
      2) Өтініш берушінің осы қаулының </w:t>
      </w:r>
      <w:r>
        <w:rPr>
          <w:rFonts w:ascii="Times New Roman"/>
          <w:b w:val="false"/>
          <w:i w:val="false"/>
          <w:color w:val="000000"/>
          <w:sz w:val="28"/>
        </w:rPr>
        <w:t>1 тармағына</w:t>
      </w:r>
      <w:r>
        <w:rPr>
          <w:rFonts w:ascii="Times New Roman"/>
          <w:b w:val="false"/>
          <w:i w:val="false"/>
          <w:color w:val="000000"/>
          <w:sz w:val="28"/>
        </w:rPr>
        <w:t xml:space="preserve"> сәйкес көмек көрсетілетін азаматтардың санаттарына сәйкессіздігі болып табылады.</w:t>
      </w:r>
      <w:r>
        <w:br/>
      </w:r>
      <w:r>
        <w:rPr>
          <w:rFonts w:ascii="Times New Roman"/>
          <w:b w:val="false"/>
          <w:i w:val="false"/>
          <w:color w:val="000000"/>
          <w:sz w:val="28"/>
        </w:rPr>
        <w:t>
</w:t>
      </w:r>
      <w:r>
        <w:rPr>
          <w:rFonts w:ascii="Times New Roman"/>
          <w:b w:val="false"/>
          <w:i w:val="false"/>
          <w:color w:val="000000"/>
          <w:sz w:val="28"/>
        </w:rPr>
        <w:t>
      6. Отбасының жиынтық табысын есептеп шығарудың келесі тәртібі анықталсын:</w:t>
      </w:r>
      <w:r>
        <w:br/>
      </w:r>
      <w:r>
        <w:rPr>
          <w:rFonts w:ascii="Times New Roman"/>
          <w:b w:val="false"/>
          <w:i w:val="false"/>
          <w:color w:val="000000"/>
          <w:sz w:val="28"/>
        </w:rPr>
        <w:t>
      1) отбасының жиынтык табысына отбасы кұрамында жазылған барлық адамдардың табыстары қосылады;</w:t>
      </w:r>
      <w:r>
        <w:br/>
      </w:r>
      <w:r>
        <w:rPr>
          <w:rFonts w:ascii="Times New Roman"/>
          <w:b w:val="false"/>
          <w:i w:val="false"/>
          <w:color w:val="000000"/>
          <w:sz w:val="28"/>
        </w:rPr>
        <w:t>
      2) отбасының құрамы жиынтық табыс анықталған мерзім бойынша анықталады;</w:t>
      </w:r>
      <w:r>
        <w:br/>
      </w:r>
      <w:r>
        <w:rPr>
          <w:rFonts w:ascii="Times New Roman"/>
          <w:b w:val="false"/>
          <w:i w:val="false"/>
          <w:color w:val="000000"/>
          <w:sz w:val="28"/>
        </w:rPr>
        <w:t>
      3) отбасы құрамына Қазақстан Республикасының заңнамасына сәйкес тұрғын үйге құқығы сақталып 6 одан да көп ай болмаған тұлағалар кірмейді;</w:t>
      </w:r>
      <w:r>
        <w:br/>
      </w:r>
      <w:r>
        <w:rPr>
          <w:rFonts w:ascii="Times New Roman"/>
          <w:b w:val="false"/>
          <w:i w:val="false"/>
          <w:color w:val="000000"/>
          <w:sz w:val="28"/>
        </w:rPr>
        <w:t>
      4) отбасының жиынтық табысын есептеген кезде, өтініш жасаған тоқсан алдындағы ақшалай және заттай түрінде нақты алынған барлық  кірістер ескеріледі, тұрғын-үй және мемлекеттік атаулы әлеуметтік, 18 жасқа дейінге балалары бар отбасыларға мемлекеттік жәрдемақыдан басқа;</w:t>
      </w:r>
      <w:r>
        <w:br/>
      </w:r>
      <w:r>
        <w:rPr>
          <w:rFonts w:ascii="Times New Roman"/>
          <w:b w:val="false"/>
          <w:i w:val="false"/>
          <w:color w:val="000000"/>
          <w:sz w:val="28"/>
        </w:rPr>
        <w:t>
      5) жиынтық табысты есептеу Өтініш берушінің алған табыстары туралы берген мәліметтері негізінде жүргізіледі;</w:t>
      </w:r>
      <w:r>
        <w:br/>
      </w:r>
      <w:r>
        <w:rPr>
          <w:rFonts w:ascii="Times New Roman"/>
          <w:b w:val="false"/>
          <w:i w:val="false"/>
          <w:color w:val="000000"/>
          <w:sz w:val="28"/>
        </w:rPr>
        <w:t>
      6) отбасының жан басына шаққандағы орташа табысы әлеуметтік төлемақыға жасаған тоқсанның алдындағы тоқсанда алынған жиынтық табысы отбасы мүшелерінің санына және үш айға бөлу арқылы есептеп шығарылады.</w:t>
      </w:r>
      <w:r>
        <w:br/>
      </w:r>
      <w:r>
        <w:rPr>
          <w:rFonts w:ascii="Times New Roman"/>
          <w:b w:val="false"/>
          <w:i w:val="false"/>
          <w:color w:val="000000"/>
          <w:sz w:val="28"/>
        </w:rPr>
        <w:t>
</w:t>
      </w:r>
      <w:r>
        <w:rPr>
          <w:rFonts w:ascii="Times New Roman"/>
          <w:b w:val="false"/>
          <w:i w:val="false"/>
          <w:color w:val="000000"/>
          <w:sz w:val="28"/>
        </w:rPr>
        <w:t>
      7. Есепке алу және есеп берудің келесі тәртібі анықталсын:</w:t>
      </w:r>
      <w:r>
        <w:br/>
      </w:r>
      <w:r>
        <w:rPr>
          <w:rFonts w:ascii="Times New Roman"/>
          <w:b w:val="false"/>
          <w:i w:val="false"/>
          <w:color w:val="000000"/>
          <w:sz w:val="28"/>
        </w:rPr>
        <w:t>
      1) әлеуметтік төлемақы беруге арналған қаражат шығынын есепке алуды және есеп беруді Бөлім жүзеге асырады;</w:t>
      </w:r>
      <w:r>
        <w:br/>
      </w:r>
      <w:r>
        <w:rPr>
          <w:rFonts w:ascii="Times New Roman"/>
          <w:b w:val="false"/>
          <w:i w:val="false"/>
          <w:color w:val="000000"/>
          <w:sz w:val="28"/>
        </w:rPr>
        <w:t>
      2) әлеуметтік төлем негізін көрсететін бастапқы құжаттар (белгіленген тізбеге сәйкес Өтініш берушінің ұсынған өтініші, құжаттары) Бөлімде қолданыстағы заңнамамен белгіленген мерзімде сақталады.</w:t>
      </w:r>
      <w:r>
        <w:br/>
      </w:r>
      <w:r>
        <w:rPr>
          <w:rFonts w:ascii="Times New Roman"/>
          <w:b w:val="false"/>
          <w:i w:val="false"/>
          <w:color w:val="000000"/>
          <w:sz w:val="28"/>
        </w:rPr>
        <w:t>
</w:t>
      </w:r>
      <w:r>
        <w:rPr>
          <w:rFonts w:ascii="Times New Roman"/>
          <w:b w:val="false"/>
          <w:i w:val="false"/>
          <w:color w:val="000000"/>
          <w:sz w:val="28"/>
        </w:rPr>
        <w:t>
      8. Әлеуметтік көмек ақшалай қаражатты екінші деңгейдегі банктер немесе банк операцияларына Қазақстан Республикасының Ұлттық банкінің лицензиясы бар ұйымдар арқылы әлеуметтік көмек алушының дербес шотына аудару жолымен жүзеге асырылады. Төлемдер Өтініш берушінің қайтыс болған, Өтініш берушінің тұрақты мекенге Павлодар қаласының шегінен тыс шыққан айын қоса жүргізіледі.</w:t>
      </w:r>
      <w:r>
        <w:br/>
      </w:r>
      <w:r>
        <w:rPr>
          <w:rFonts w:ascii="Times New Roman"/>
          <w:b w:val="false"/>
          <w:i w:val="false"/>
          <w:color w:val="000000"/>
          <w:sz w:val="28"/>
        </w:rPr>
        <w:t>
      Ағымдағы жылдың 15 желтоқсанынан кейін берілген өтініштер бойынша төлем келесі қаржылық жылда төленеді.</w:t>
      </w:r>
      <w:r>
        <w:br/>
      </w:r>
      <w:r>
        <w:rPr>
          <w:rFonts w:ascii="Times New Roman"/>
          <w:b w:val="false"/>
          <w:i w:val="false"/>
          <w:color w:val="000000"/>
          <w:sz w:val="28"/>
        </w:rPr>
        <w:t>
</w:t>
      </w:r>
      <w:r>
        <w:rPr>
          <w:rFonts w:ascii="Times New Roman"/>
          <w:b w:val="false"/>
          <w:i w:val="false"/>
          <w:color w:val="000000"/>
          <w:sz w:val="28"/>
        </w:rPr>
        <w:t>
      9. Әлеуметтік көмекті қаржыландыру "Жергілікті өкілетті  органдардың шешімі бойынша мұқтаж азаматтардың жеке санаттарына әлеуметтік көмек" бюджеттік бағдарламасы бойынша әлеуметтік көмек тағайындау туралы шешім қабылдаған сәттен бастап 15 күн ішінде жүзеге асырылсын.</w:t>
      </w:r>
      <w:r>
        <w:br/>
      </w:r>
      <w:r>
        <w:rPr>
          <w:rFonts w:ascii="Times New Roman"/>
          <w:b w:val="false"/>
          <w:i w:val="false"/>
          <w:color w:val="000000"/>
          <w:sz w:val="28"/>
        </w:rPr>
        <w:t>
</w:t>
      </w:r>
      <w:r>
        <w:rPr>
          <w:rFonts w:ascii="Times New Roman"/>
          <w:b w:val="false"/>
          <w:i w:val="false"/>
          <w:color w:val="000000"/>
          <w:sz w:val="28"/>
        </w:rPr>
        <w:t>
      10. Осы қаулымен қарастырылған азаматтардың жеке санаттарына әлеуметтік көмек тағайындау үшін қажетті құжаттар </w:t>
      </w:r>
      <w:r>
        <w:rPr>
          <w:rFonts w:ascii="Times New Roman"/>
          <w:b w:val="false"/>
          <w:i w:val="false"/>
          <w:color w:val="000000"/>
          <w:sz w:val="28"/>
        </w:rPr>
        <w:t>1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11. Павлодар қаласы әкімдігінің күші жойылды деп танылған кейбір қаулылар </w:t>
      </w:r>
      <w:r>
        <w:rPr>
          <w:rFonts w:ascii="Times New Roman"/>
          <w:b w:val="false"/>
          <w:i w:val="false"/>
          <w:color w:val="000000"/>
          <w:sz w:val="28"/>
        </w:rPr>
        <w:t>2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қала әкімінің орынбасары А. М. Қанафинаға жүктелсін.</w:t>
      </w:r>
      <w:r>
        <w:br/>
      </w:r>
      <w:r>
        <w:rPr>
          <w:rFonts w:ascii="Times New Roman"/>
          <w:b w:val="false"/>
          <w:i w:val="false"/>
          <w:color w:val="000000"/>
          <w:sz w:val="28"/>
        </w:rPr>
        <w:t>
</w:t>
      </w:r>
      <w:r>
        <w:rPr>
          <w:rFonts w:ascii="Times New Roman"/>
          <w:b w:val="false"/>
          <w:i w:val="false"/>
          <w:color w:val="000000"/>
          <w:sz w:val="28"/>
        </w:rPr>
        <w:t>
      13.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 әкімінің</w:t>
      </w:r>
      <w:r>
        <w:br/>
      </w:r>
      <w:r>
        <w:rPr>
          <w:rFonts w:ascii="Times New Roman"/>
          <w:b w:val="false"/>
          <w:i w:val="false"/>
          <w:color w:val="000000"/>
          <w:sz w:val="28"/>
        </w:rPr>
        <w:t>
</w:t>
      </w:r>
      <w:r>
        <w:rPr>
          <w:rFonts w:ascii="Times New Roman"/>
          <w:b w:val="false"/>
          <w:i/>
          <w:color w:val="000000"/>
          <w:sz w:val="28"/>
        </w:rPr>
        <w:t>      міндетін атқарушы                          О. Крук</w:t>
      </w:r>
    </w:p>
    <w:bookmarkStart w:name="z15"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2011 жылғы 15 шілдедегі  </w:t>
      </w:r>
      <w:r>
        <w:br/>
      </w:r>
      <w:r>
        <w:rPr>
          <w:rFonts w:ascii="Times New Roman"/>
          <w:b w:val="false"/>
          <w:i w:val="false"/>
          <w:color w:val="000000"/>
          <w:sz w:val="28"/>
        </w:rPr>
        <w:t xml:space="preserve">
N 1619/23 қаулысына   </w:t>
      </w:r>
      <w:r>
        <w:br/>
      </w:r>
      <w:r>
        <w:rPr>
          <w:rFonts w:ascii="Times New Roman"/>
          <w:b w:val="false"/>
          <w:i w:val="false"/>
          <w:color w:val="000000"/>
          <w:sz w:val="28"/>
        </w:rPr>
        <w:t xml:space="preserve">
1 қосымша        </w:t>
      </w:r>
    </w:p>
    <w:bookmarkEnd w:id="1"/>
    <w:bookmarkStart w:name="z16" w:id="2"/>
    <w:p>
      <w:pPr>
        <w:spacing w:after="0"/>
        <w:ind w:left="0"/>
        <w:jc w:val="left"/>
      </w:pPr>
      <w:r>
        <w:rPr>
          <w:rFonts w:ascii="Times New Roman"/>
          <w:b/>
          <w:i w:val="false"/>
          <w:color w:val="000000"/>
        </w:rPr>
        <w:t xml:space="preserve"> 
Азаматтардың жеке санаттарына әлеуметтік</w:t>
      </w:r>
      <w:r>
        <w:br/>
      </w:r>
      <w:r>
        <w:rPr>
          <w:rFonts w:ascii="Times New Roman"/>
          <w:b/>
          <w:i w:val="false"/>
          <w:color w:val="000000"/>
        </w:rPr>
        <w:t>
көмек тағайындау үшін қажетті құжаттардың тізімі</w:t>
      </w:r>
    </w:p>
    <w:bookmarkEnd w:id="2"/>
    <w:bookmarkStart w:name="z17" w:id="3"/>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көмекке құқығы бар тұлғаның өтініші (бұдан әрі - Өтініш беруші);</w:t>
      </w:r>
      <w:r>
        <w:br/>
      </w:r>
      <w:r>
        <w:rPr>
          <w:rFonts w:ascii="Times New Roman"/>
          <w:b w:val="false"/>
          <w:i w:val="false"/>
          <w:color w:val="000000"/>
          <w:sz w:val="28"/>
        </w:rPr>
        <w:t>
      Өтініш берушінің жеке куәлігінің көшірмесі;</w:t>
      </w:r>
      <w:r>
        <w:br/>
      </w:r>
      <w:r>
        <w:rPr>
          <w:rFonts w:ascii="Times New Roman"/>
          <w:b w:val="false"/>
          <w:i w:val="false"/>
          <w:color w:val="000000"/>
          <w:sz w:val="28"/>
        </w:rPr>
        <w:t>
      салық төлеушінің тіркелу нөмірінің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алушының жеке шот ашылғаннын растайтын құжаттың көшірмесі;</w:t>
      </w:r>
      <w:r>
        <w:br/>
      </w:r>
      <w:r>
        <w:rPr>
          <w:rFonts w:ascii="Times New Roman"/>
          <w:b w:val="false"/>
          <w:i w:val="false"/>
          <w:color w:val="000000"/>
          <w:sz w:val="28"/>
        </w:rPr>
        <w:t>
      кәмелет жасқа толмаған баланың заңды өкілі болып табылатын Өтініш беруші үшін көрсетілген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үшін қосымша қажетті құжаттар:</w:t>
      </w:r>
      <w:r>
        <w:br/>
      </w:r>
      <w:r>
        <w:rPr>
          <w:rFonts w:ascii="Times New Roman"/>
          <w:b w:val="false"/>
          <w:i w:val="false"/>
          <w:color w:val="000000"/>
          <w:sz w:val="28"/>
        </w:rPr>
        <w:t>
      1) жерлеуге арналған біржолғы әлеуметтік көмек үшін:</w:t>
      </w:r>
      <w:r>
        <w:br/>
      </w:r>
      <w:r>
        <w:rPr>
          <w:rFonts w:ascii="Times New Roman"/>
          <w:b w:val="false"/>
          <w:i w:val="false"/>
          <w:color w:val="000000"/>
          <w:sz w:val="28"/>
        </w:rPr>
        <w:t>
      АХАЖ органдарынан қайтыс болғаны туралы анықтама;</w:t>
      </w:r>
      <w:r>
        <w:br/>
      </w:r>
      <w:r>
        <w:rPr>
          <w:rFonts w:ascii="Times New Roman"/>
          <w:b w:val="false"/>
          <w:i w:val="false"/>
          <w:color w:val="000000"/>
          <w:sz w:val="28"/>
        </w:rPr>
        <w:t>
      қайтыс болған адамның мәртебесін растайтын құжат;</w:t>
      </w:r>
      <w:r>
        <w:br/>
      </w:r>
      <w:r>
        <w:rPr>
          <w:rFonts w:ascii="Times New Roman"/>
          <w:b w:val="false"/>
          <w:i w:val="false"/>
          <w:color w:val="000000"/>
          <w:sz w:val="28"/>
        </w:rPr>
        <w:t>
      қайтыс болған адамның Павлодар қаласының аумағында тіркелімін растайтын құжат;</w:t>
      </w:r>
      <w:r>
        <w:br/>
      </w:r>
      <w:r>
        <w:rPr>
          <w:rFonts w:ascii="Times New Roman"/>
          <w:b w:val="false"/>
          <w:i w:val="false"/>
          <w:color w:val="000000"/>
          <w:sz w:val="28"/>
        </w:rPr>
        <w:t>
      2) табысы ең төменгі зейнетақы мөлшерінен аспайтын, жалғыз тұратын зейнеткерлер мен мүгедектерге біржолғы әлеуметтік көмек үшін:</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3) жан басына шаққандағы орташа табыстары өмір сүру минимумынан төмен зейнетақы жасы алдындағы жалғыз тұратын жұмыссыз тұлғаларға немесе отбасы жұптарына біржолғы әлеуметтік көмек үшін:</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4) жан басына шаққандағы орташа табыстары ең төменгі зейнетақы мөлшеріне аспайтын отбасыларына біржолғы әлеуметтік көмек үшін зейнеткерлері, зейнеткерлері мен (немесе) мүгедектердің; зейнеткерлері мен (немесе) мүгедектердің, құрамында: "жұмыссыз" ретінде Бөлімде есепте тұрған жұмыссыз тұлғалар бар; туб-, онко-, наркодиспансерлерде есепте тұрған жұмыссыз тұлғалар бар:</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"жұмыссыз" ретінде есепте тұрғаны туралы Уәкілетті органнан анықтама;</w:t>
      </w:r>
      <w:r>
        <w:br/>
      </w:r>
      <w:r>
        <w:rPr>
          <w:rFonts w:ascii="Times New Roman"/>
          <w:b w:val="false"/>
          <w:i w:val="false"/>
          <w:color w:val="000000"/>
          <w:sz w:val="28"/>
        </w:rPr>
        <w:t>
      аурудың емдеуде жүргенін растайтын сәйкес медициналық мекемеден анықтама;</w:t>
      </w:r>
      <w:r>
        <w:br/>
      </w:r>
      <w:r>
        <w:rPr>
          <w:rFonts w:ascii="Times New Roman"/>
          <w:b w:val="false"/>
          <w:i w:val="false"/>
          <w:color w:val="000000"/>
          <w:sz w:val="28"/>
        </w:rPr>
        <w:t>
      5) жан басына шаққандағы орташа табыстары ең төменгі еңбекақы мөлшерінен аспайтын, үйде оқытуға арналған жәрдемақыны алмайтын, 18 жасқа дейінгі бала жасынан мүгедек–балаларды тәрбиелейтін отбасыларға біржолғы әлеуметтік көмек үшін:</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6) медициналық мекемеден алынған тиісті құжаттарды ұсынумен, есептен шыққан күннен бастап бір ай ішінде өтініш берген, жедел немесе жоспарлы хирургиярлық операциядан өткен, жан басына шаққандағы орташа табыстары ең төменгі зейнетақы мөлшерінен аспайтын тұлғаларға біржолғы әлеуметтік көмек үшін:</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сәйкес медициналық мекемеден анықтама;</w:t>
      </w:r>
      <w:r>
        <w:br/>
      </w:r>
      <w:r>
        <w:rPr>
          <w:rFonts w:ascii="Times New Roman"/>
          <w:b w:val="false"/>
          <w:i w:val="false"/>
          <w:color w:val="000000"/>
          <w:sz w:val="28"/>
        </w:rPr>
        <w:t>
      7) өтініш беруші отбасының жан басына шаққандағы орташа табысы аралық мөлшерінен төмен болатын жүктілігі бойынша ерте уақытында (12 аптаға дейін) есепке тұрғанын растайтын медициналық мекеменің анықтамасы негізінде жүкті әйелдерге біржолғы әлеуметтік көмек үшін:</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тиісті медициналық мекемеден анықтама;</w:t>
      </w:r>
      <w:r>
        <w:br/>
      </w:r>
      <w:r>
        <w:rPr>
          <w:rFonts w:ascii="Times New Roman"/>
          <w:b w:val="false"/>
          <w:i w:val="false"/>
          <w:color w:val="000000"/>
          <w:sz w:val="28"/>
        </w:rPr>
        <w:t>
      неке қию туралы куәлігі;</w:t>
      </w:r>
      <w:r>
        <w:br/>
      </w:r>
      <w:r>
        <w:rPr>
          <w:rFonts w:ascii="Times New Roman"/>
          <w:b w:val="false"/>
          <w:i w:val="false"/>
          <w:color w:val="000000"/>
          <w:sz w:val="28"/>
        </w:rPr>
        <w:t>
      балалардың туу туралы куәліктері;</w:t>
      </w:r>
      <w:r>
        <w:br/>
      </w:r>
      <w:r>
        <w:rPr>
          <w:rFonts w:ascii="Times New Roman"/>
          <w:b w:val="false"/>
          <w:i w:val="false"/>
          <w:color w:val="000000"/>
          <w:sz w:val="28"/>
        </w:rPr>
        <w:t>
      8) отбасы құрамы және табысы ескермей асыраушы жоғалтқан жөніндегі жәрдемақы алушылардан басқа, ата–анасы оларды тәрбиелеуден және асыраудан бас тарту себебі бойынша қамқорлықта жүрген балаларға біржолғы әлеуметтік көмек үшін:</w:t>
      </w:r>
      <w:r>
        <w:br/>
      </w:r>
      <w:r>
        <w:rPr>
          <w:rFonts w:ascii="Times New Roman"/>
          <w:b w:val="false"/>
          <w:i w:val="false"/>
          <w:color w:val="000000"/>
          <w:sz w:val="28"/>
        </w:rPr>
        <w:t>
      қамқорлыққа алу тура шешім;</w:t>
      </w:r>
      <w:r>
        <w:br/>
      </w:r>
      <w:r>
        <w:rPr>
          <w:rFonts w:ascii="Times New Roman"/>
          <w:b w:val="false"/>
          <w:i w:val="false"/>
          <w:color w:val="000000"/>
          <w:sz w:val="28"/>
        </w:rPr>
        <w:t>
      ата–анасы балаларды тәрбиелеуден және асыраудан бас тартқанын растайтын құжат;</w:t>
      </w:r>
      <w:r>
        <w:br/>
      </w:r>
      <w:r>
        <w:rPr>
          <w:rFonts w:ascii="Times New Roman"/>
          <w:b w:val="false"/>
          <w:i w:val="false"/>
          <w:color w:val="000000"/>
          <w:sz w:val="28"/>
        </w:rPr>
        <w:t>
      9) отбасы құрамы және табысы ескермей төтенше жағдайлар кезінде жазатайым уақиғаға ұшырағандарға, зілзала апаты, өрт салдарынан өмір сүруге қаражатсыз қалған тұлғаларға (төтенше жағдайлар жөніндегі басқарма немесе өртке қарсы қызмет қорытындысы бойынша) біржолғы әлеуметтік көмек үшін:</w:t>
      </w:r>
      <w:r>
        <w:br/>
      </w:r>
      <w:r>
        <w:rPr>
          <w:rFonts w:ascii="Times New Roman"/>
          <w:b w:val="false"/>
          <w:i w:val="false"/>
          <w:color w:val="000000"/>
          <w:sz w:val="28"/>
        </w:rPr>
        <w:t>
      қарастырылған төлемге құқығын анықтайтын сәйкес органнан құжат;</w:t>
      </w:r>
      <w:r>
        <w:br/>
      </w:r>
      <w:r>
        <w:rPr>
          <w:rFonts w:ascii="Times New Roman"/>
          <w:b w:val="false"/>
          <w:i w:val="false"/>
          <w:color w:val="000000"/>
          <w:sz w:val="28"/>
        </w:rPr>
        <w:t>
      10) отбасы құрамы және табысы ескермей жұқтырылған қорғаныш тапшылығының белгісімен және АҚТЖ жұқтырған (диспансердің тізімі бойынша), туберкулезге шалдыққан амбулаторлық емделудегі (диспансерлер тізімі бойынша, емдеу тәртібін бұзбай), онкологиялық аурулармен ауыратын (бас дәрігермен куәландырылған диспансер анықтамасы бойынша), арнайы белсенді ем алатын тұлғаларға біржолғы әлеуметтік көмек үшін жаңадан пайда болған ісіктің ауыр түрлері (4 кезеңдегі және кезеңнен тәуелсіз IV клиникалық топтағы); қан өндіру және лимфатикалық жүйенің түрлері (лейкемия, лимфопролиферативтік аурулар); нәжіс, зәр және тыныс жыланкөздерінің бар болуы; аурудың диагнозынан тәуелсіз бас дәрігермен куәландырылған диспансер анықтамасы бойынша 18 жасқа дейінгі балаларға:</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11) отбасы құрамы және табысы ескермей амбулаторлық емделуге арналған туберкулезбен ауыратын тұлғалардың жолақысына (диспансердің тізімі бойынша емделу аяқталғаннан кейін) біржолғы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12) отбасы құрамы және табысы ескермей қаланың емдеу – алдын алу мекемелерінде бірінші диспансерлік топта туберкулез аурулары ретінде есепте тұрған балалары бар отбасыларға біржолғы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13) отбасы құрамы және табысы ескермей көзі көрмейтін 1 топтағы мүгедектерге бржолғы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14) арнаулы мемлекеттік әлеуметтік көмекті және басқа да төлемді алмайтын, "Павлодар қаласының кұрметті азаматы" атағы бар зейнеткерлік жасындағы тұлғаларға санаториялық-курорттық емделуге арналған ақшалай өтемақы түрінде біржолғы әлеуметтік көмек үшін:</w:t>
      </w:r>
      <w:r>
        <w:br/>
      </w:r>
      <w:r>
        <w:rPr>
          <w:rFonts w:ascii="Times New Roman"/>
          <w:b w:val="false"/>
          <w:i w:val="false"/>
          <w:color w:val="000000"/>
          <w:sz w:val="28"/>
        </w:rPr>
        <w:t>
      санаториялық–курорттық емделудің қажеттілігін айқындайтын медициналық мекеме анықтамасы;</w:t>
      </w:r>
      <w:r>
        <w:br/>
      </w:r>
      <w:r>
        <w:rPr>
          <w:rFonts w:ascii="Times New Roman"/>
          <w:b w:val="false"/>
          <w:i w:val="false"/>
          <w:color w:val="000000"/>
          <w:sz w:val="28"/>
        </w:rPr>
        <w:t>
      "Құрметті азамат" мәртебесі атағын алу нысанын айқындайтын құжаттың көшірмесі;</w:t>
      </w:r>
      <w:r>
        <w:br/>
      </w:r>
      <w:r>
        <w:rPr>
          <w:rFonts w:ascii="Times New Roman"/>
          <w:b w:val="false"/>
          <w:i w:val="false"/>
          <w:color w:val="000000"/>
          <w:sz w:val="28"/>
        </w:rPr>
        <w:t>
      15) отбасы құрамы және табысы ескермей ми бөлігінің зақымдануынан балалардың сал ауруымен және шала салдану ауруымен ауыратын 18 жасқа дейінгі мүгедек–балалары бар отбасыларды әлеуметтік сауықтыру және бейімдеуге біржолғы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16) отбасы құрамы және табысы ескермей толық емес жұмыс өтілімен жас мөлшер бойынша әлеуметтік жәрдемақы алатын жалғыз тұратын тұлғаларға біржолғы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17) отбасы құрамы және табысы ескермей аймақтық, республикалық, халықаралық жарыстарға дайындалу үшін мүгедек-спортшыларға біржолғы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18) мүгедектер күні және халықаралық Қарттар күні қарсаңында біржолғы әлеуметтік көмек үшін:</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19) Ауған соғысында қаза тапқан жауынгерлердің ата-анасына, Ауғанстаннан әскерлерді Шығару күніне біржолғы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20) психологиялық–медикалық-педагогикалық кеңестің қорытындысы негізінде 18 жасқа дейін үйде мүгедек балаларды оқытатын және тәрбиелейтін отбасыларға тоқсан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21) радияциялық апат, ядролық қаруды сынау салдарынан мүгедек болған адамдарға дәрі-дәрмек сатып алуға тоқсан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мүгедек себебі көрсетілген мүгедектігін растайтын құжат;</w:t>
      </w:r>
      <w:r>
        <w:br/>
      </w:r>
      <w:r>
        <w:rPr>
          <w:rFonts w:ascii="Times New Roman"/>
          <w:b w:val="false"/>
          <w:i w:val="false"/>
          <w:color w:val="000000"/>
          <w:sz w:val="28"/>
        </w:rPr>
        <w:t>
      22) коммуналдық қызмет бойынша шығындардың орнын толтыру үшін жеке санаттағы азаматтарға тоқсан сайын әлеуметтік көмек үшін:</w:t>
      </w:r>
      <w:r>
        <w:br/>
      </w:r>
      <w:r>
        <w:rPr>
          <w:rFonts w:ascii="Times New Roman"/>
          <w:b w:val="false"/>
          <w:i w:val="false"/>
          <w:color w:val="000000"/>
          <w:sz w:val="28"/>
        </w:rPr>
        <w:t>
      Өтініш берушінің тіркелген мекенжайы бойынша газды және шартты отынды сатып алғанын растайтын құжат;</w:t>
      </w:r>
      <w:r>
        <w:br/>
      </w:r>
      <w:r>
        <w:rPr>
          <w:rFonts w:ascii="Times New Roman"/>
          <w:b w:val="false"/>
          <w:i w:val="false"/>
          <w:color w:val="000000"/>
          <w:sz w:val="28"/>
        </w:rPr>
        <w:t>
      жалға берілген төлем туралы шоттар;</w:t>
      </w:r>
      <w:r>
        <w:br/>
      </w:r>
      <w:r>
        <w:rPr>
          <w:rFonts w:ascii="Times New Roman"/>
          <w:b w:val="false"/>
          <w:i w:val="false"/>
          <w:color w:val="000000"/>
          <w:sz w:val="28"/>
        </w:rPr>
        <w:t>
      Уәкілетті органдарда есепке қойылған айдан бастап "Павлодар қаласы үйде әлеуметтік қызмет көрсетудің орталығы" мемлекеттік мекемесінің және ЗТМО тізімдері;</w:t>
      </w:r>
      <w:r>
        <w:br/>
      </w:r>
      <w:r>
        <w:rPr>
          <w:rFonts w:ascii="Times New Roman"/>
          <w:b w:val="false"/>
          <w:i w:val="false"/>
          <w:color w:val="000000"/>
          <w:sz w:val="28"/>
        </w:rPr>
        <w:t>
      23) жеке меншік секторда тұратындарға қатты отын сатып алуға арналған біржолғы әлеуметтік көмек үшін:</w:t>
      </w:r>
      <w:r>
        <w:br/>
      </w:r>
      <w:r>
        <w:rPr>
          <w:rFonts w:ascii="Times New Roman"/>
          <w:b w:val="false"/>
          <w:i w:val="false"/>
          <w:color w:val="000000"/>
          <w:sz w:val="28"/>
        </w:rPr>
        <w:t>
      отбасының жиынтық табысын растайтын құжат;</w:t>
      </w:r>
      <w:r>
        <w:br/>
      </w:r>
      <w:r>
        <w:rPr>
          <w:rFonts w:ascii="Times New Roman"/>
          <w:b w:val="false"/>
          <w:i w:val="false"/>
          <w:color w:val="000000"/>
          <w:sz w:val="28"/>
        </w:rPr>
        <w:t>
      тұрғын үй құқығын куәландыратын құжат;</w:t>
      </w:r>
      <w:r>
        <w:br/>
      </w:r>
      <w:r>
        <w:rPr>
          <w:rFonts w:ascii="Times New Roman"/>
          <w:b w:val="false"/>
          <w:i w:val="false"/>
          <w:color w:val="000000"/>
          <w:sz w:val="28"/>
        </w:rPr>
        <w:t>
      жұмыс орнынан анықтама;</w:t>
      </w:r>
      <w:r>
        <w:br/>
      </w:r>
      <w:r>
        <w:rPr>
          <w:rFonts w:ascii="Times New Roman"/>
          <w:b w:val="false"/>
          <w:i w:val="false"/>
          <w:color w:val="000000"/>
          <w:sz w:val="28"/>
        </w:rPr>
        <w:t>
      24) Павлодар қаласының 30 ардагеріне Астана қаласына экскурсиялық сапарына біржолғы әлеуметтік көмек үшін:</w:t>
      </w:r>
      <w:r>
        <w:br/>
      </w:r>
      <w:r>
        <w:rPr>
          <w:rFonts w:ascii="Times New Roman"/>
          <w:b w:val="false"/>
          <w:i w:val="false"/>
          <w:color w:val="000000"/>
          <w:sz w:val="28"/>
        </w:rPr>
        <w:t>
      жол жүру билетінің көшірмесі;</w:t>
      </w:r>
      <w:r>
        <w:br/>
      </w:r>
      <w:r>
        <w:rPr>
          <w:rFonts w:ascii="Times New Roman"/>
          <w:b w:val="false"/>
          <w:i w:val="false"/>
          <w:color w:val="000000"/>
          <w:sz w:val="28"/>
        </w:rPr>
        <w:t>
      25) санаторийге мүгедектерді еріп жүруіне 10 жеке көмекшіге (тұру, тамақтану) төлем үшін біржолғы әлеуметтік көмек үшін:</w:t>
      </w:r>
      <w:r>
        <w:br/>
      </w:r>
      <w:r>
        <w:rPr>
          <w:rFonts w:ascii="Times New Roman"/>
          <w:b w:val="false"/>
          <w:i w:val="false"/>
          <w:color w:val="000000"/>
          <w:sz w:val="28"/>
        </w:rPr>
        <w:t>
      мүгедектің сауықтыру жеке бағдарламасы;</w:t>
      </w:r>
      <w:r>
        <w:br/>
      </w:r>
      <w:r>
        <w:rPr>
          <w:rFonts w:ascii="Times New Roman"/>
          <w:b w:val="false"/>
          <w:i w:val="false"/>
          <w:color w:val="000000"/>
          <w:sz w:val="28"/>
        </w:rPr>
        <w:t>
      жеке көмекшіге жеке көмекшінің қызметін көрсетуге келісім шарт.</w:t>
      </w:r>
      <w:r>
        <w:br/>
      </w:r>
      <w:r>
        <w:rPr>
          <w:rFonts w:ascii="Times New Roman"/>
          <w:b w:val="false"/>
          <w:i w:val="false"/>
          <w:color w:val="000000"/>
          <w:sz w:val="28"/>
        </w:rPr>
        <w:t>
</w:t>
      </w:r>
      <w:r>
        <w:rPr>
          <w:rFonts w:ascii="Times New Roman"/>
          <w:b w:val="false"/>
          <w:i w:val="false"/>
          <w:color w:val="000000"/>
          <w:sz w:val="28"/>
        </w:rPr>
        <w:t>
      3. Жоғарыда көрсетілген құжаттар салыстырып тексеру үшін түпнұсқа және көшірме түрінде ұсынылады.</w:t>
      </w:r>
      <w:r>
        <w:br/>
      </w:r>
      <w:r>
        <w:rPr>
          <w:rFonts w:ascii="Times New Roman"/>
          <w:b w:val="false"/>
          <w:i w:val="false"/>
          <w:color w:val="000000"/>
          <w:sz w:val="28"/>
        </w:rPr>
        <w:t>
      Түпнұсқалар құжаттарды тапсырған күні салыстырып тексергеннен кейін қайтарылады, ал көшірмелері куәландырылып істе қалыптастырылады.</w:t>
      </w:r>
    </w:p>
    <w:bookmarkEnd w:id="3"/>
    <w:bookmarkStart w:name="z20" w:id="4"/>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2011 жылғы 15 шілдедегі  </w:t>
      </w:r>
      <w:r>
        <w:br/>
      </w:r>
      <w:r>
        <w:rPr>
          <w:rFonts w:ascii="Times New Roman"/>
          <w:b w:val="false"/>
          <w:i w:val="false"/>
          <w:color w:val="000000"/>
          <w:sz w:val="28"/>
        </w:rPr>
        <w:t xml:space="preserve">
N 1619/23 қаулысына    </w:t>
      </w:r>
      <w:r>
        <w:br/>
      </w:r>
      <w:r>
        <w:rPr>
          <w:rFonts w:ascii="Times New Roman"/>
          <w:b w:val="false"/>
          <w:i w:val="false"/>
          <w:color w:val="000000"/>
          <w:sz w:val="28"/>
        </w:rPr>
        <w:t xml:space="preserve">
2 қосымша         </w:t>
      </w:r>
    </w:p>
    <w:bookmarkEnd w:id="4"/>
    <w:bookmarkStart w:name="z21" w:id="5"/>
    <w:p>
      <w:pPr>
        <w:spacing w:after="0"/>
        <w:ind w:left="0"/>
        <w:jc w:val="left"/>
      </w:pPr>
      <w:r>
        <w:rPr>
          <w:rFonts w:ascii="Times New Roman"/>
          <w:b/>
          <w:i w:val="false"/>
          <w:color w:val="000000"/>
        </w:rPr>
        <w:t xml:space="preserve"> 
Павлодар қаласы әкімдігінің күші жойылды</w:t>
      </w:r>
      <w:r>
        <w:br/>
      </w:r>
      <w:r>
        <w:rPr>
          <w:rFonts w:ascii="Times New Roman"/>
          <w:b/>
          <w:i w:val="false"/>
          <w:color w:val="000000"/>
        </w:rPr>
        <w:t>
деп танылған кейбір қаулыларының тізбесі</w:t>
      </w:r>
    </w:p>
    <w:bookmarkEnd w:id="5"/>
    <w:bookmarkStart w:name="z22" w:id="6"/>
    <w:p>
      <w:pPr>
        <w:spacing w:after="0"/>
        <w:ind w:left="0"/>
        <w:jc w:val="both"/>
      </w:pPr>
      <w:r>
        <w:rPr>
          <w:rFonts w:ascii="Times New Roman"/>
          <w:b w:val="false"/>
          <w:i w:val="false"/>
          <w:color w:val="000000"/>
          <w:sz w:val="28"/>
        </w:rPr>
        <w:t>
      1.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N 12-1-134 тіркелген, "Сарыарқа самалы" газетінде 2009 жылғы 14 наурыздағы N 31, "Сарыарқа самалы" газетінде 2009 жылғы 17 наурыздағы N 32, "Версия" газетінде 2009 жылғы 16 наурыздағы N 10 жарияланған).</w:t>
      </w:r>
      <w:r>
        <w:br/>
      </w:r>
      <w:r>
        <w:rPr>
          <w:rFonts w:ascii="Times New Roman"/>
          <w:b w:val="false"/>
          <w:i w:val="false"/>
          <w:color w:val="000000"/>
          <w:sz w:val="28"/>
        </w:rPr>
        <w:t>
</w:t>
      </w:r>
      <w:r>
        <w:rPr>
          <w:rFonts w:ascii="Times New Roman"/>
          <w:b w:val="false"/>
          <w:i w:val="false"/>
          <w:color w:val="000000"/>
          <w:sz w:val="28"/>
        </w:rPr>
        <w:t>
      2. Павлодар қаласы әкімдігінің 2009 жылғы 20 сәуірдегі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491/8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N 12-1-136 тіркелген, "Сарыарқа самалы" газетінде 2009 жылғы 16 мамырдағы N 55,  "Версия" газетінде 2009 жылғы 25 мамырдағы N 20 жарияланған).</w:t>
      </w:r>
      <w:r>
        <w:br/>
      </w:r>
      <w:r>
        <w:rPr>
          <w:rFonts w:ascii="Times New Roman"/>
          <w:b w:val="false"/>
          <w:i w:val="false"/>
          <w:color w:val="000000"/>
          <w:sz w:val="28"/>
        </w:rPr>
        <w:t>
</w:t>
      </w:r>
      <w:r>
        <w:rPr>
          <w:rFonts w:ascii="Times New Roman"/>
          <w:b w:val="false"/>
          <w:i w:val="false"/>
          <w:color w:val="000000"/>
          <w:sz w:val="28"/>
        </w:rPr>
        <w:t>
      3. Павлодар қаласы әкімдігінің 2009 жылғы 19 тамыздағы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1124/16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N 12-1-144 тіркелген, "Сарыарқа самалы" газетінде 2009 жылғы 17 қыркүйектегі N 107, "Версия" газетінде 2009 жылғы 21 қыркүйектегі N 37 жарияланған).</w:t>
      </w:r>
      <w:r>
        <w:br/>
      </w:r>
      <w:r>
        <w:rPr>
          <w:rFonts w:ascii="Times New Roman"/>
          <w:b w:val="false"/>
          <w:i w:val="false"/>
          <w:color w:val="000000"/>
          <w:sz w:val="28"/>
        </w:rPr>
        <w:t>
</w:t>
      </w:r>
      <w:r>
        <w:rPr>
          <w:rFonts w:ascii="Times New Roman"/>
          <w:b w:val="false"/>
          <w:i w:val="false"/>
          <w:color w:val="000000"/>
          <w:sz w:val="28"/>
        </w:rPr>
        <w:t>
      4. Павлодар қаласы әкімдігінің 2009 жылғы 30 қарашадағы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енгізу туралы" N 1533/26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N 12-1-147 тіркелген, "Сарыарқа самалы" газетінде 2009 жылғы 29 желтоқсандағы N 149, "Версия" газетінде 2009 жылғы 28 желтоқсандағы N 51 жарияланған).</w:t>
      </w:r>
      <w:r>
        <w:br/>
      </w:r>
      <w:r>
        <w:rPr>
          <w:rFonts w:ascii="Times New Roman"/>
          <w:b w:val="false"/>
          <w:i w:val="false"/>
          <w:color w:val="000000"/>
          <w:sz w:val="28"/>
        </w:rPr>
        <w:t>
</w:t>
      </w:r>
      <w:r>
        <w:rPr>
          <w:rFonts w:ascii="Times New Roman"/>
          <w:b w:val="false"/>
          <w:i w:val="false"/>
          <w:color w:val="000000"/>
          <w:sz w:val="28"/>
        </w:rPr>
        <w:t>
      5. Павлодар қаласы әкімдігінің 2010 жылғы 3 ақпандағы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өзгерістер мен толықтырулар енгізу туралы" N 173/5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N 12-1-151 тіркелген, "Сарыарқа самалы" газетінде 2010 жылғы 25 ақпандағы N 21, "Версия" газетінде 2010 жылғы 28 ақпандағы N 7 жарияланған).</w:t>
      </w:r>
      <w:r>
        <w:br/>
      </w:r>
      <w:r>
        <w:rPr>
          <w:rFonts w:ascii="Times New Roman"/>
          <w:b w:val="false"/>
          <w:i w:val="false"/>
          <w:color w:val="000000"/>
          <w:sz w:val="28"/>
        </w:rPr>
        <w:t>
</w:t>
      </w:r>
      <w:r>
        <w:rPr>
          <w:rFonts w:ascii="Times New Roman"/>
          <w:b w:val="false"/>
          <w:i w:val="false"/>
          <w:color w:val="000000"/>
          <w:sz w:val="28"/>
        </w:rPr>
        <w:t>
      6. Павлодар қаласы әкімдігінің 2010 жылғы 4 мамырдағы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толықтырулар енгізу туралы" N 592/14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N 12-1-157 тіркелген, "Шаһар" газетінде 2010 жылғы 17 маусымдағы N 24, "Версия" газетінде 2010 жылғы 21 маусымдағы N 24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