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5786" w14:textId="c5f5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2010 жылғы 24 желтоқсандағы "Павлодар қаласының 2011 - 2013 жылдарға арналған бюджеті туралы" N 79/29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2011 жылғы 26 ақпандағы N 22/32 шешімі. Павлодар облысының Әділет департаментінде 2011 жылғы 29 ақпанда N 12-1-169 тіркелді. Күші жойылды - қолдану мерзімінің өтуіне байланысты (Павлодар облысы Павлодар қалалық мәслихатының 2014 жылғы 04 наурыздағы N 1-20/76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Павлодар қалалық мәслихатының 04.03.2014 N 1-20/76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қалалық мәслихатының 2010 жылғы 24 желтоқсандағы "Павлодар қаласының 2011 - 2013 жылдарға арналған бюджеті туралы" N 79/29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(4 сайланған 29 кезекті сессиясы), (нормативтік құқықтық актілерінің мемлекеттік тіркеу Тізілімінде N 12-1-165 болып тіркелген, 2010 жылғы 30 желтоқсандағы "Компаньон" N 52 және 2011 жылғы 10 қаңтардағы "Версия" N 1 газеттерінде жарияланған),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 "24 998 348" цифрлары "25 034 848"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"5 777 497" цифрлары "5 813 997"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 "25 622 756" цифрлары "25 659 256"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тексеру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Лебедь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Желнов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26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22/32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2011 жылға арналған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06"/>
        <w:gridCol w:w="542"/>
        <w:gridCol w:w="8372"/>
        <w:gridCol w:w="299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25034848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18645876</w:t>
            </w:r>
          </w:p>
        </w:tc>
      </w:tr>
      <w:tr>
        <w:trPr>
          <w:trHeight w:val="1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4247603</w:t>
            </w:r>
          </w:p>
        </w:tc>
      </w:tr>
      <w:tr>
        <w:trPr>
          <w:trHeight w:val="1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4247603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3288420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3288420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2592954</w:t>
            </w:r>
          </w:p>
        </w:tc>
      </w:tr>
      <w:tr>
        <w:trPr>
          <w:trHeight w:val="1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1642101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412963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537800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8264582</w:t>
            </w:r>
          </w:p>
        </w:tc>
      </w:tr>
      <w:tr>
        <w:trPr>
          <w:trHeight w:val="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7524205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169224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51153</w:t>
            </w:r>
          </w:p>
        </w:tc>
      </w:tr>
      <w:tr>
        <w:trPr>
          <w:trHeight w:val="10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252317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252317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97528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68008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68008</w:t>
            </w:r>
          </w:p>
        </w:tc>
      </w:tr>
      <w:tr>
        <w:trPr>
          <w:trHeight w:val="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17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21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</w:t>
            </w:r>
          </w:p>
        </w:tc>
      </w:tr>
      <w:tr>
        <w:trPr>
          <w:trHeight w:val="1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477447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268518</w:t>
            </w:r>
          </w:p>
        </w:tc>
      </w:tr>
      <w:tr>
        <w:trPr>
          <w:trHeight w:val="5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208929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163929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5813997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5813997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33"/>
        <w:gridCol w:w="612"/>
        <w:gridCol w:w="655"/>
        <w:gridCol w:w="7497"/>
        <w:gridCol w:w="3094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25659256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340705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212167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30302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28227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108845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106945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73020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66422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94330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94330</w:t>
            </w:r>
          </w:p>
        </w:tc>
      </w:tr>
      <w:tr>
        <w:trPr>
          <w:trHeight w:val="14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45209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</w:tr>
      <w:tr>
        <w:trPr>
          <w:trHeight w:val="13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34208</w:t>
            </w:r>
          </w:p>
        </w:tc>
      </w:tr>
      <w:tr>
        <w:trPr>
          <w:trHeight w:val="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34208</w:t>
            </w:r>
          </w:p>
        </w:tc>
      </w:tr>
      <w:tr>
        <w:trPr>
          <w:trHeight w:val="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31978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117800</w:t>
            </w:r>
          </w:p>
        </w:tc>
      </w:tr>
      <w:tr>
        <w:trPr>
          <w:trHeight w:val="9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117800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117800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9528786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2725091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93558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2631533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2616016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4663318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</w:p>
        </w:tc>
      </w:tr>
      <w:tr>
        <w:trPr>
          <w:trHeight w:val="10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4654535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4227471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427064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37474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37474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37474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2102903</w:t>
            </w:r>
          </w:p>
        </w:tc>
      </w:tr>
      <w:tr>
        <w:trPr>
          <w:trHeight w:val="1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265324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30758</w:t>
            </w:r>
          </w:p>
        </w:tc>
      </w:tr>
      <w:tr>
        <w:trPr>
          <w:trHeight w:val="13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116625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70908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43529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1837579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1837579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981885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925303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922135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192240</w:t>
            </w:r>
          </w:p>
        </w:tc>
      </w:tr>
      <w:tr>
        <w:trPr>
          <w:trHeight w:val="21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11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64905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75413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71585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</w:t>
            </w:r>
          </w:p>
        </w:tc>
      </w:tr>
      <w:tr>
        <w:trPr>
          <w:trHeight w:val="18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73663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20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56582</w:t>
            </w:r>
          </w:p>
        </w:tc>
      </w:tr>
      <w:tr>
        <w:trPr>
          <w:trHeight w:val="10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56582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55212</w:t>
            </w:r>
          </w:p>
        </w:tc>
      </w:tr>
      <w:tr>
        <w:trPr>
          <w:trHeight w:val="11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4250246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2671657</w:t>
            </w:r>
          </w:p>
        </w:tc>
      </w:tr>
      <w:tr>
        <w:trPr>
          <w:trHeight w:val="11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78702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2592955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690177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1029367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873411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219658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10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216527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122076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1358931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45414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күтіп–ұстау және туысы жоқ адамдарды жерлеу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1313517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205991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163345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919209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634119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226458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223901</w:t>
            </w:r>
          </w:p>
        </w:tc>
      </w:tr>
      <w:tr>
        <w:trPr>
          <w:trHeight w:val="1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223901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191233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191233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182766</w:t>
            </w:r>
          </w:p>
        </w:tc>
      </w:tr>
      <w:tr>
        <w:trPr>
          <w:trHeight w:val="15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138596</w:t>
            </w:r>
          </w:p>
        </w:tc>
      </w:tr>
      <w:tr>
        <w:trPr>
          <w:trHeight w:val="8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91362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42234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27474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77832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</w:t>
            </w:r>
          </w:p>
        </w:tc>
      </w:tr>
      <w:tr>
        <w:trPr>
          <w:trHeight w:val="12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42021</w:t>
            </w:r>
          </w:p>
        </w:tc>
      </w:tr>
      <w:tr>
        <w:trPr>
          <w:trHeight w:val="18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28393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12257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611400</w:t>
            </w:r>
          </w:p>
        </w:tc>
      </w:tr>
      <w:tr>
        <w:trPr>
          <w:trHeight w:val="12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101426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27674</w:t>
            </w:r>
          </w:p>
        </w:tc>
      </w:tr>
      <w:tr>
        <w:trPr>
          <w:trHeight w:val="10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13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37345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59071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59071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</w:t>
            </w:r>
          </w:p>
        </w:tc>
      </w:tr>
      <w:tr>
        <w:trPr>
          <w:trHeight w:val="10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36472</w:t>
            </w:r>
          </w:p>
        </w:tc>
      </w:tr>
      <w:tr>
        <w:trPr>
          <w:trHeight w:val="10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1765874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1665832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35098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35098</w:t>
            </w:r>
          </w:p>
        </w:tc>
      </w:tr>
      <w:tr>
        <w:trPr>
          <w:trHeight w:val="10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1630734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1624034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10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9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205111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</w:p>
        </w:tc>
      </w:tr>
      <w:tr>
        <w:trPr>
          <w:trHeight w:val="11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184071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82453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82453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86018</w:t>
            </w:r>
          </w:p>
        </w:tc>
      </w:tr>
      <w:tr>
        <w:trPr>
          <w:trHeight w:val="13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84458</w:t>
            </w:r>
          </w:p>
        </w:tc>
      </w:tr>
      <w:tr>
        <w:trPr>
          <w:trHeight w:val="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7045051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7045051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7045051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258508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6786543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10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8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-626902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