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774" w14:textId="b902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2010 жылғы 24 желтоқсандағы "Павлодар қаласының  2011 - 2013 жылдарға арналған бюджеті туралы" N 79/29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2011 жылғы 31 наурыздағы N 16/31 шешімі. Павлодар облысының Әділет департаментінде 2011 жылғы 05 сәуірде N 12-1-168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2010 жылғы 24 желтоқсандағы "Павлодар қаласының 2011 - 2013 жылдарға арналған бюджеті туралы" N 79/29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(4-сайланған 29 кезекті сессиясы), (нормативтік құқықтық актілерінің мемлекеттік тіркеу Тізілімінде N 12-1-165 болып тіркелген, 2010 жылғы 30 желтоқсандағы "Компаньон" N 52 және 2011 жылғы 10 қаңтардағы "Версия" N 1 газеттерінде жарияланған)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"23 747 190" цифрлары "24 998 348"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"18 534 654" цифрлары "18 645 876"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"96 398" цифрлары "97 528"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"419 447" цифрлары "477 447"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"4 696 691" цифрлары "5 777 497"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2)-тармақшасындағы "24 371 598" цифрлары "25 622 756"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"110 453" цифрлары "82 453"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6-2 тармақпен</w:t>
      </w:r>
      <w:r>
        <w:rPr>
          <w:rFonts w:ascii="Times New Roman"/>
          <w:b w:val="false"/>
          <w:i w:val="false"/>
          <w:color w:val="000000"/>
          <w:sz w:val="28"/>
        </w:rPr>
        <w:t>  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2011 жылға арналған Павлодар қаласының бюджетінде жұмыспен қамту 2020 бағдарламасы шеңберіндегі іс–шараларды іске асыру үшін республикалық бюджеттен нысаналы трансферттер 57 678 мың теңге сомасында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үшін – 30 030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 үшін – 27 648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Костенко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16/31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2011 жылға арналған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7"/>
        <w:gridCol w:w="648"/>
        <w:gridCol w:w="8225"/>
        <w:gridCol w:w="29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24998348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18645876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2592954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1642101</w:t>
            </w:r>
          </w:p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8264582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7524205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0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7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1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5777497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5777497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9"/>
        <w:gridCol w:w="634"/>
        <w:gridCol w:w="613"/>
        <w:gridCol w:w="7574"/>
        <w:gridCol w:w="307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25622756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9528786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2631533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4663318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4654535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4227471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2102903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925303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192240</w:t>
            </w:r>
          </w:p>
        </w:tc>
      </w:tr>
      <w:tr>
        <w:trPr>
          <w:trHeight w:val="18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8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0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4213746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2671657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873411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219658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1322431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1277017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182766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8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1630734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1630734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86018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84458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-626902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16/31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Кенжекөл ауылдық округі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5"/>
        <w:gridCol w:w="627"/>
        <w:gridCol w:w="627"/>
        <w:gridCol w:w="1067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16/31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Павлодар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4"/>
        <w:gridCol w:w="646"/>
        <w:gridCol w:w="667"/>
        <w:gridCol w:w="1056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16/31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Ленин кенті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4"/>
        <w:gridCol w:w="667"/>
        <w:gridCol w:w="604"/>
        <w:gridCol w:w="1058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 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