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bd034" w14:textId="10bd0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қалалық мәслихатының 2010 жылғы 24 желтоқсандағы "Павлодар қаласының 2011 - 2013 жылдарға арналған бюджеті туралы" N 79/29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Павлодар қалалық мәслихатының 2011 жылғы 09 ақпандағы N 4/30 шешімі. Павлодар облысы Павлодар қаласының Әділет басқармасында 2011 жылғы 16 ақпанда N 12-1-167 тіркелді. Күші жойылды - қолдану мерзімінің өтуіне байланысты (Павлодар облысы Павлодар қалалық мәслихатының 2014 жылғы 04 наурыздағы N 1-20/76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қолдану мерзімінің өтуіне байланысты (Павлодар облысы Павлодар қалалық мәслихатының 04.03.2014 N 1-20/76 хатымен).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Бюджет кодексінің 109-бабының </w:t>
      </w:r>
      <w:r>
        <w:rPr>
          <w:rFonts w:ascii="Times New Roman"/>
          <w:b w:val="false"/>
          <w:i w:val="false"/>
          <w:color w:val="000000"/>
          <w:sz w:val="28"/>
        </w:rPr>
        <w:t>5-тармағы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"Қазақстан Республикасындағы жергілікті мемлекеттік басқару және өзін-өзі басқару туралы" Заңының 6-бабы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қалалық мәслихат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Павлодар қалалық мәслихатының 2010 жылғы 24 желтоқсандағы "Павлодар қаласының 2011 - 2013 жылдарға арналған бюджеті туралы" N 79/29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(4 сайланған 29 кезекті сессиясы), (нормативтік құқықтық актілерінің мемлекеттік тіркеу Тізілімінде N 12-1-165 болып тіркелген, 2010 жылғы 30 желтоқсандағы "Компаньон" N 52 және 2011 жылғы 10 қаңтардағы "Версия" N 1 газеттерінде жарияланған) төмендегідей өзгерістер мен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1)-тармақшасындағы "19 818 499" цифрлары "23 747 190" цифрларына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"768 000" цифрлары "4 696 691" цифрларына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2)-тармақшасындағы "19 493 499" цифрлары "24 371 598" цифрларына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3)-тармақшасындағы "-179" цифрлары "2 494" цифрларына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5)-тармақшасы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"бюджет тапшылығы – -626 902 мың теңге";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6)-тармақшасы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"бюджет тапшылығын қаржыландыру - 626 902 мың теңге";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3-тармағындағы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"302 643" цифрлары "110 453" цифрларына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 мынадай мазмұндағы </w:t>
      </w:r>
      <w:r>
        <w:rPr>
          <w:rFonts w:ascii="Times New Roman"/>
          <w:b w:val="false"/>
          <w:i w:val="false"/>
          <w:color w:val="000000"/>
          <w:sz w:val="28"/>
        </w:rPr>
        <w:t>6-1 тармағымен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"6-1 Павлодар қаласының бюджетінде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9-қосымшасына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осы шешімнің 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2010 жылғы кредиторлық берешекті өтеу қарастырылсын";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қалалық мәслихаттың тексеру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2011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төрағасы, қалалық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мәслихаттың хатшысы                        М. Желнов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Павлодар қалалық мәслихатының 2011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09 ақпандағы N 4/30 шешіміне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қосымша            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Павлодар қаласының 2011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563"/>
        <w:gridCol w:w="690"/>
        <w:gridCol w:w="8119"/>
        <w:gridCol w:w="3040"/>
      </w:tblGrid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30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16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9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Кiрiстер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23747190</w:t>
            </w:r>
          </w:p>
        </w:tc>
      </w:tr>
      <w:tr>
        <w:trPr>
          <w:trHeight w:val="13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18534654</w:t>
            </w:r>
          </w:p>
        </w:tc>
      </w:tr>
      <w:tr>
        <w:trPr>
          <w:trHeight w:val="16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4247603</w:t>
            </w:r>
          </w:p>
        </w:tc>
      </w:tr>
      <w:tr>
        <w:trPr>
          <w:trHeight w:val="18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4247603</w:t>
            </w:r>
          </w:p>
        </w:tc>
      </w:tr>
      <w:tr>
        <w:trPr>
          <w:trHeight w:val="7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3288420</w:t>
            </w:r>
          </w:p>
        </w:tc>
      </w:tr>
      <w:tr>
        <w:trPr>
          <w:trHeight w:val="7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3288420</w:t>
            </w:r>
          </w:p>
        </w:tc>
      </w:tr>
      <w:tr>
        <w:trPr>
          <w:trHeight w:val="7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2481732</w:t>
            </w:r>
          </w:p>
        </w:tc>
      </w:tr>
      <w:tr>
        <w:trPr>
          <w:trHeight w:val="10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1530879</w:t>
            </w:r>
          </w:p>
        </w:tc>
      </w:tr>
      <w:tr>
        <w:trPr>
          <w:trHeight w:val="12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412963</w:t>
            </w:r>
          </w:p>
        </w:tc>
      </w:tr>
      <w:tr>
        <w:trPr>
          <w:trHeight w:val="7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537800</w:t>
            </w:r>
          </w:p>
        </w:tc>
      </w:tr>
      <w:tr>
        <w:trPr>
          <w:trHeight w:val="19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40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8264582</w:t>
            </w:r>
          </w:p>
        </w:tc>
      </w:tr>
      <w:tr>
        <w:trPr>
          <w:trHeight w:val="9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7524205</w:t>
            </w:r>
          </w:p>
        </w:tc>
      </w:tr>
      <w:tr>
        <w:trPr>
          <w:trHeight w:val="3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520000</w:t>
            </w:r>
          </w:p>
        </w:tc>
      </w:tr>
      <w:tr>
        <w:trPr>
          <w:trHeight w:val="3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169224</w:t>
            </w:r>
          </w:p>
        </w:tc>
      </w:tr>
      <w:tr>
        <w:trPr>
          <w:trHeight w:val="34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51153</w:t>
            </w:r>
          </w:p>
        </w:tc>
      </w:tr>
      <w:tr>
        <w:trPr>
          <w:trHeight w:val="105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252317</w:t>
            </w:r>
          </w:p>
        </w:tc>
      </w:tr>
      <w:tr>
        <w:trPr>
          <w:trHeight w:val="7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252317</w:t>
            </w:r>
          </w:p>
        </w:tc>
      </w:tr>
      <w:tr>
        <w:trPr>
          <w:trHeight w:val="36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96398</w:t>
            </w:r>
          </w:p>
        </w:tc>
      </w:tr>
      <w:tr>
        <w:trPr>
          <w:trHeight w:val="34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68008</w:t>
            </w:r>
          </w:p>
        </w:tc>
      </w:tr>
      <w:tr>
        <w:trPr>
          <w:trHeight w:val="66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68008</w:t>
            </w:r>
          </w:p>
        </w:tc>
      </w:tr>
      <w:tr>
        <w:trPr>
          <w:trHeight w:val="9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</w:p>
        </w:tc>
      </w:tr>
      <w:tr>
        <w:trPr>
          <w:trHeight w:val="36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</w:p>
        </w:tc>
      </w:tr>
      <w:tr>
        <w:trPr>
          <w:trHeight w:val="36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</w:t>
            </w:r>
          </w:p>
        </w:tc>
      </w:tr>
      <w:tr>
        <w:trPr>
          <w:trHeight w:val="36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</w:t>
            </w:r>
          </w:p>
        </w:tc>
      </w:tr>
      <w:tr>
        <w:trPr>
          <w:trHeight w:val="171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</w:t>
            </w:r>
          </w:p>
        </w:tc>
      </w:tr>
      <w:tr>
        <w:trPr>
          <w:trHeight w:val="21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</w:t>
            </w:r>
          </w:p>
        </w:tc>
      </w:tr>
      <w:tr>
        <w:trPr>
          <w:trHeight w:val="7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26400</w:t>
            </w:r>
          </w:p>
        </w:tc>
      </w:tr>
      <w:tr>
        <w:trPr>
          <w:trHeight w:val="7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26400</w:t>
            </w:r>
          </w:p>
        </w:tc>
      </w:tr>
      <w:tr>
        <w:trPr>
          <w:trHeight w:val="10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419447</w:t>
            </w:r>
          </w:p>
        </w:tc>
      </w:tr>
      <w:tr>
        <w:trPr>
          <w:trHeight w:val="3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210518</w:t>
            </w:r>
          </w:p>
        </w:tc>
      </w:tr>
      <w:tr>
        <w:trPr>
          <w:trHeight w:val="3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210518</w:t>
            </w:r>
          </w:p>
        </w:tc>
      </w:tr>
      <w:tr>
        <w:trPr>
          <w:trHeight w:val="57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208929</w:t>
            </w:r>
          </w:p>
        </w:tc>
      </w:tr>
      <w:tr>
        <w:trPr>
          <w:trHeight w:val="36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163929</w:t>
            </w:r>
          </w:p>
        </w:tc>
      </w:tr>
      <w:tr>
        <w:trPr>
          <w:trHeight w:val="3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</w:t>
            </w:r>
          </w:p>
        </w:tc>
      </w:tr>
      <w:tr>
        <w:trPr>
          <w:trHeight w:val="3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4696691</w:t>
            </w:r>
          </w:p>
        </w:tc>
      </w:tr>
      <w:tr>
        <w:trPr>
          <w:trHeight w:val="3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4696691</w:t>
            </w:r>
          </w:p>
        </w:tc>
      </w:tr>
      <w:tr>
        <w:trPr>
          <w:trHeight w:val="3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4696691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5"/>
        <w:gridCol w:w="548"/>
        <w:gridCol w:w="719"/>
        <w:gridCol w:w="783"/>
        <w:gridCol w:w="7284"/>
        <w:gridCol w:w="3051"/>
      </w:tblGrid>
      <w:tr>
        <w:trPr>
          <w:trHeight w:val="18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30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13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5" w:hRule="atLeast"/>
        </w:trPr>
        <w:tc>
          <w:tcPr>
            <w:tcW w:w="6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1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24371598</w:t>
            </w:r>
          </w:p>
        </w:tc>
      </w:tr>
      <w:tr>
        <w:trPr>
          <w:trHeight w:val="40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330126</w:t>
            </w:r>
          </w:p>
        </w:tc>
      </w:tr>
      <w:tr>
        <w:trPr>
          <w:trHeight w:val="82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207193</w:t>
            </w:r>
          </w:p>
        </w:tc>
      </w:tr>
      <w:tr>
        <w:trPr>
          <w:trHeight w:val="57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30302</w:t>
            </w:r>
          </w:p>
        </w:tc>
      </w:tr>
      <w:tr>
        <w:trPr>
          <w:trHeight w:val="81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28227</w:t>
            </w:r>
          </w:p>
        </w:tc>
      </w:tr>
      <w:tr>
        <w:trPr>
          <w:trHeight w:val="55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2075</w:t>
            </w:r>
          </w:p>
        </w:tc>
      </w:tr>
      <w:tr>
        <w:trPr>
          <w:trHeight w:val="79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104670</w:t>
            </w:r>
          </w:p>
        </w:tc>
      </w:tr>
      <w:tr>
        <w:trPr>
          <w:trHeight w:val="79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103590</w:t>
            </w:r>
          </w:p>
        </w:tc>
      </w:tr>
      <w:tr>
        <w:trPr>
          <w:trHeight w:val="43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</w:t>
            </w:r>
          </w:p>
        </w:tc>
      </w:tr>
      <w:tr>
        <w:trPr>
          <w:trHeight w:val="106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72221</w:t>
            </w:r>
          </w:p>
        </w:tc>
      </w:tr>
      <w:tr>
        <w:trPr>
          <w:trHeight w:val="135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65497</w:t>
            </w:r>
          </w:p>
        </w:tc>
      </w:tr>
      <w:tr>
        <w:trPr>
          <w:trHeight w:val="78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6724</w:t>
            </w:r>
          </w:p>
        </w:tc>
      </w:tr>
      <w:tr>
        <w:trPr>
          <w:trHeight w:val="46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88930</w:t>
            </w:r>
          </w:p>
        </w:tc>
      </w:tr>
      <w:tr>
        <w:trPr>
          <w:trHeight w:val="51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88930</w:t>
            </w:r>
          </w:p>
        </w:tc>
      </w:tr>
      <w:tr>
        <w:trPr>
          <w:trHeight w:val="144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 коммуналдық меншікті (облыстық маңызы бар қала) саласындағы мемлекеттік саясатты іске асыру жөніндегі қызметтер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44709</w:t>
            </w:r>
          </w:p>
        </w:tc>
      </w:tr>
      <w:tr>
        <w:trPr>
          <w:trHeight w:val="54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2542</w:t>
            </w:r>
          </w:p>
        </w:tc>
      </w:tr>
      <w:tr>
        <w:trPr>
          <w:trHeight w:val="139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 жұмысты және біржолғы талондарды іске асырудан сомаларды жинаудың толықтығын қамтамасыз етуді ұйымдастыру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26669</w:t>
            </w:r>
          </w:p>
        </w:tc>
      </w:tr>
      <w:tr>
        <w:trPr>
          <w:trHeight w:val="70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13390</w:t>
            </w:r>
          </w:p>
        </w:tc>
      </w:tr>
      <w:tr>
        <w:trPr>
          <w:trHeight w:val="70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</w:t>
            </w:r>
          </w:p>
        </w:tc>
      </w:tr>
      <w:tr>
        <w:trPr>
          <w:trHeight w:val="52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34003</w:t>
            </w:r>
          </w:p>
        </w:tc>
      </w:tr>
      <w:tr>
        <w:trPr>
          <w:trHeight w:val="9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34003</w:t>
            </w:r>
          </w:p>
        </w:tc>
      </w:tr>
      <w:tr>
        <w:trPr>
          <w:trHeight w:val="9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аудандық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31773</w:t>
            </w:r>
          </w:p>
        </w:tc>
      </w:tr>
      <w:tr>
        <w:trPr>
          <w:trHeight w:val="42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2230</w:t>
            </w:r>
          </w:p>
        </w:tc>
      </w:tr>
      <w:tr>
        <w:trPr>
          <w:trHeight w:val="42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17782</w:t>
            </w:r>
          </w:p>
        </w:tc>
      </w:tr>
      <w:tr>
        <w:trPr>
          <w:trHeight w:val="27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17782</w:t>
            </w:r>
          </w:p>
        </w:tc>
      </w:tr>
      <w:tr>
        <w:trPr>
          <w:trHeight w:val="30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17782</w:t>
            </w:r>
          </w:p>
        </w:tc>
      </w:tr>
      <w:tr>
        <w:trPr>
          <w:trHeight w:val="67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17782</w:t>
            </w:r>
          </w:p>
        </w:tc>
      </w:tr>
      <w:tr>
        <w:trPr>
          <w:trHeight w:val="76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74356</w:t>
            </w:r>
          </w:p>
        </w:tc>
      </w:tr>
      <w:tr>
        <w:trPr>
          <w:trHeight w:val="49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74356</w:t>
            </w:r>
          </w:p>
        </w:tc>
      </w:tr>
      <w:tr>
        <w:trPr>
          <w:trHeight w:val="97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74356</w:t>
            </w:r>
          </w:p>
        </w:tc>
      </w:tr>
      <w:tr>
        <w:trPr>
          <w:trHeight w:val="55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74356</w:t>
            </w:r>
          </w:p>
        </w:tc>
      </w:tr>
      <w:tr>
        <w:trPr>
          <w:trHeight w:val="7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9208463</w:t>
            </w:r>
          </w:p>
        </w:tc>
      </w:tr>
      <w:tr>
        <w:trPr>
          <w:trHeight w:val="34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2703106</w:t>
            </w:r>
          </w:p>
        </w:tc>
      </w:tr>
      <w:tr>
        <w:trPr>
          <w:trHeight w:val="43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87090</w:t>
            </w:r>
          </w:p>
        </w:tc>
      </w:tr>
      <w:tr>
        <w:trPr>
          <w:trHeight w:val="19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87090</w:t>
            </w:r>
          </w:p>
        </w:tc>
      </w:tr>
      <w:tr>
        <w:trPr>
          <w:trHeight w:val="24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2616016</w:t>
            </w:r>
          </w:p>
        </w:tc>
      </w:tr>
      <w:tr>
        <w:trPr>
          <w:trHeight w:val="60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2616016</w:t>
            </w:r>
          </w:p>
        </w:tc>
      </w:tr>
      <w:tr>
        <w:trPr>
          <w:trHeight w:val="64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4619555</w:t>
            </w:r>
          </w:p>
        </w:tc>
      </w:tr>
      <w:tr>
        <w:trPr>
          <w:trHeight w:val="91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8243</w:t>
            </w:r>
          </w:p>
        </w:tc>
      </w:tr>
      <w:tr>
        <w:trPr>
          <w:trHeight w:val="102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8243</w:t>
            </w:r>
          </w:p>
        </w:tc>
      </w:tr>
      <w:tr>
        <w:trPr>
          <w:trHeight w:val="67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4611312</w:t>
            </w:r>
          </w:p>
        </w:tc>
      </w:tr>
      <w:tr>
        <w:trPr>
          <w:trHeight w:val="19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4184748</w:t>
            </w:r>
          </w:p>
        </w:tc>
      </w:tr>
      <w:tr>
        <w:trPr>
          <w:trHeight w:val="39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426564</w:t>
            </w:r>
          </w:p>
        </w:tc>
      </w:tr>
      <w:tr>
        <w:trPr>
          <w:trHeight w:val="55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 кейінгі білім беру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37274</w:t>
            </w:r>
          </w:p>
        </w:tc>
      </w:tr>
      <w:tr>
        <w:trPr>
          <w:trHeight w:val="39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37274</w:t>
            </w:r>
          </w:p>
        </w:tc>
      </w:tr>
      <w:tr>
        <w:trPr>
          <w:trHeight w:val="7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37274</w:t>
            </w:r>
          </w:p>
        </w:tc>
      </w:tr>
      <w:tr>
        <w:trPr>
          <w:trHeight w:val="54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1848528</w:t>
            </w:r>
          </w:p>
        </w:tc>
      </w:tr>
      <w:tr>
        <w:trPr>
          <w:trHeight w:val="10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266231</w:t>
            </w:r>
          </w:p>
        </w:tc>
      </w:tr>
      <w:tr>
        <w:trPr>
          <w:trHeight w:val="91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30758</w:t>
            </w:r>
          </w:p>
        </w:tc>
      </w:tr>
      <w:tr>
        <w:trPr>
          <w:trHeight w:val="160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116625</w:t>
            </w:r>
          </w:p>
        </w:tc>
      </w:tr>
      <w:tr>
        <w:trPr>
          <w:trHeight w:val="90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2244</w:t>
            </w:r>
          </w:p>
        </w:tc>
      </w:tr>
      <w:tr>
        <w:trPr>
          <w:trHeight w:val="57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</w:t>
            </w:r>
          </w:p>
        </w:tc>
      </w:tr>
      <w:tr>
        <w:trPr>
          <w:trHeight w:val="42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71815</w:t>
            </w:r>
          </w:p>
        </w:tc>
      </w:tr>
      <w:tr>
        <w:trPr>
          <w:trHeight w:val="42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жабдықпен, бағдарламалық қамтыммен қамтамасыз ету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43529</w:t>
            </w:r>
          </w:p>
        </w:tc>
      </w:tr>
      <w:tr>
        <w:trPr>
          <w:trHeight w:val="42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1582297</w:t>
            </w:r>
          </w:p>
        </w:tc>
      </w:tr>
      <w:tr>
        <w:trPr>
          <w:trHeight w:val="42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1582297</w:t>
            </w:r>
          </w:p>
        </w:tc>
      </w:tr>
      <w:tr>
        <w:trPr>
          <w:trHeight w:val="42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916735</w:t>
            </w:r>
          </w:p>
        </w:tc>
      </w:tr>
      <w:tr>
        <w:trPr>
          <w:trHeight w:val="19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860732</w:t>
            </w:r>
          </w:p>
        </w:tc>
      </w:tr>
      <w:tr>
        <w:trPr>
          <w:trHeight w:val="76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1776</w:t>
            </w:r>
          </w:p>
        </w:tc>
      </w:tr>
      <w:tr>
        <w:trPr>
          <w:trHeight w:val="51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1776</w:t>
            </w:r>
          </w:p>
        </w:tc>
      </w:tr>
      <w:tr>
        <w:trPr>
          <w:trHeight w:val="75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857655</w:t>
            </w:r>
          </w:p>
        </w:tc>
      </w:tr>
      <w:tr>
        <w:trPr>
          <w:trHeight w:val="7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162210</w:t>
            </w:r>
          </w:p>
        </w:tc>
      </w:tr>
      <w:tr>
        <w:trPr>
          <w:trHeight w:val="214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2268</w:t>
            </w:r>
          </w:p>
        </w:tc>
      </w:tr>
      <w:tr>
        <w:trPr>
          <w:trHeight w:val="19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24610</w:t>
            </w:r>
          </w:p>
        </w:tc>
      </w:tr>
      <w:tr>
        <w:trPr>
          <w:trHeight w:val="13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54200</w:t>
            </w:r>
          </w:p>
        </w:tc>
      </w:tr>
      <w:tr>
        <w:trPr>
          <w:trHeight w:val="105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309654</w:t>
            </w:r>
          </w:p>
        </w:tc>
      </w:tr>
      <w:tr>
        <w:trPr>
          <w:trHeight w:val="34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12292</w:t>
            </w:r>
          </w:p>
        </w:tc>
      </w:tr>
      <w:tr>
        <w:trPr>
          <w:trHeight w:val="66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 тұлғаларды әлеуметтік бейімдеу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64905</w:t>
            </w:r>
          </w:p>
        </w:tc>
      </w:tr>
      <w:tr>
        <w:trPr>
          <w:trHeight w:val="51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66519</w:t>
            </w:r>
          </w:p>
        </w:tc>
      </w:tr>
      <w:tr>
        <w:trPr>
          <w:trHeight w:val="90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Зейнеткерлер мен мүгедектерге әлеуметтiк қызмет көрсету аумақтық орталығы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71585</w:t>
            </w:r>
          </w:p>
        </w:tc>
      </w:tr>
      <w:tr>
        <w:trPr>
          <w:trHeight w:val="64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14859</w:t>
            </w:r>
          </w:p>
        </w:tc>
      </w:tr>
      <w:tr>
        <w:trPr>
          <w:trHeight w:val="180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құралдарымен қамтамасыз етуге және ымдау тілі мамандарының, жеке көмекшілердің қызмет көрсету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74553</w:t>
            </w:r>
          </w:p>
        </w:tc>
      </w:tr>
      <w:tr>
        <w:trPr>
          <w:trHeight w:val="37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</w:t>
            </w:r>
          </w:p>
        </w:tc>
      </w:tr>
      <w:tr>
        <w:trPr>
          <w:trHeight w:val="190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</w:t>
            </w:r>
          </w:p>
        </w:tc>
      </w:tr>
      <w:tr>
        <w:trPr>
          <w:trHeight w:val="91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56003</w:t>
            </w:r>
          </w:p>
        </w:tc>
      </w:tr>
      <w:tr>
        <w:trPr>
          <w:trHeight w:val="106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56003</w:t>
            </w:r>
          </w:p>
        </w:tc>
      </w:tr>
      <w:tr>
        <w:trPr>
          <w:trHeight w:val="79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54633</w:t>
            </w:r>
          </w:p>
        </w:tc>
      </w:tr>
      <w:tr>
        <w:trPr>
          <w:trHeight w:val="48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</w:t>
            </w:r>
          </w:p>
        </w:tc>
      </w:tr>
      <w:tr>
        <w:trPr>
          <w:trHeight w:val="9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3430995</w:t>
            </w:r>
          </w:p>
        </w:tc>
      </w:tr>
      <w:tr>
        <w:trPr>
          <w:trHeight w:val="40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2260801</w:t>
            </w:r>
          </w:p>
        </w:tc>
      </w:tr>
      <w:tr>
        <w:trPr>
          <w:trHeight w:val="111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74928</w:t>
            </w:r>
          </w:p>
        </w:tc>
      </w:tr>
      <w:tr>
        <w:trPr>
          <w:trHeight w:val="52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74628</w:t>
            </w:r>
          </w:p>
        </w:tc>
      </w:tr>
      <w:tr>
        <w:trPr>
          <w:trHeight w:val="22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7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2185873</w:t>
            </w:r>
          </w:p>
        </w:tc>
      </w:tr>
      <w:tr>
        <w:trPr>
          <w:trHeight w:val="7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689377</w:t>
            </w:r>
          </w:p>
        </w:tc>
      </w:tr>
      <w:tr>
        <w:trPr>
          <w:trHeight w:val="7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дамыту, жайластыру және (немесе) сатып алу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626685</w:t>
            </w:r>
          </w:p>
        </w:tc>
      </w:tr>
      <w:tr>
        <w:trPr>
          <w:trHeight w:val="7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салу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869811</w:t>
            </w:r>
          </w:p>
        </w:tc>
      </w:tr>
      <w:tr>
        <w:trPr>
          <w:trHeight w:val="7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201144</w:t>
            </w:r>
          </w:p>
        </w:tc>
      </w:tr>
      <w:tr>
        <w:trPr>
          <w:trHeight w:val="90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3131</w:t>
            </w:r>
          </w:p>
        </w:tc>
      </w:tr>
      <w:tr>
        <w:trPr>
          <w:trHeight w:val="6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3131</w:t>
            </w:r>
          </w:p>
        </w:tc>
      </w:tr>
      <w:tr>
        <w:trPr>
          <w:trHeight w:val="105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198013</w:t>
            </w:r>
          </w:p>
        </w:tc>
      </w:tr>
      <w:tr>
        <w:trPr>
          <w:trHeight w:val="49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80151</w:t>
            </w:r>
          </w:p>
        </w:tc>
      </w:tr>
      <w:tr>
        <w:trPr>
          <w:trHeight w:val="18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114262</w:t>
            </w:r>
          </w:p>
        </w:tc>
      </w:tr>
      <w:tr>
        <w:trPr>
          <w:trHeight w:val="34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</w:p>
        </w:tc>
      </w:tr>
      <w:tr>
        <w:trPr>
          <w:trHeight w:val="34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көркейту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969050</w:t>
            </w:r>
          </w:p>
        </w:tc>
      </w:tr>
      <w:tr>
        <w:trPr>
          <w:trHeight w:val="94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31414</w:t>
            </w:r>
          </w:p>
        </w:tc>
      </w:tr>
      <w:tr>
        <w:trPr>
          <w:trHeight w:val="72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20689</w:t>
            </w:r>
          </w:p>
        </w:tc>
      </w:tr>
      <w:tr>
        <w:trPr>
          <w:trHeight w:val="70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2570</w:t>
            </w:r>
          </w:p>
        </w:tc>
      </w:tr>
      <w:tr>
        <w:trPr>
          <w:trHeight w:val="6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күтіп–ұстау және туысы жоқ адамдарды жерлеу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4887</w:t>
            </w:r>
          </w:p>
        </w:tc>
      </w:tr>
      <w:tr>
        <w:trPr>
          <w:trHeight w:val="78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3268</w:t>
            </w:r>
          </w:p>
        </w:tc>
      </w:tr>
      <w:tr>
        <w:trPr>
          <w:trHeight w:val="142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937636</w:t>
            </w:r>
          </w:p>
        </w:tc>
      </w:tr>
      <w:tr>
        <w:trPr>
          <w:trHeight w:val="70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181491</w:t>
            </w:r>
          </w:p>
        </w:tc>
      </w:tr>
      <w:tr>
        <w:trPr>
          <w:trHeight w:val="70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161245</w:t>
            </w:r>
          </w:p>
        </w:tc>
      </w:tr>
      <w:tr>
        <w:trPr>
          <w:trHeight w:val="72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24972</w:t>
            </w:r>
          </w:p>
        </w:tc>
      </w:tr>
      <w:tr>
        <w:trPr>
          <w:trHeight w:val="69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569928</w:t>
            </w:r>
          </w:p>
        </w:tc>
      </w:tr>
      <w:tr>
        <w:trPr>
          <w:trHeight w:val="72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626815</w:t>
            </w:r>
          </w:p>
        </w:tc>
      </w:tr>
      <w:tr>
        <w:trPr>
          <w:trHeight w:val="36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226458</w:t>
            </w:r>
          </w:p>
        </w:tc>
      </w:tr>
      <w:tr>
        <w:trPr>
          <w:trHeight w:val="69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2557</w:t>
            </w:r>
          </w:p>
        </w:tc>
      </w:tr>
      <w:tr>
        <w:trPr>
          <w:trHeight w:val="39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2557</w:t>
            </w:r>
          </w:p>
        </w:tc>
      </w:tr>
      <w:tr>
        <w:trPr>
          <w:trHeight w:val="90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223901</w:t>
            </w:r>
          </w:p>
        </w:tc>
      </w:tr>
      <w:tr>
        <w:trPr>
          <w:trHeight w:val="12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223901</w:t>
            </w:r>
          </w:p>
        </w:tc>
      </w:tr>
      <w:tr>
        <w:trPr>
          <w:trHeight w:val="15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188233</w:t>
            </w:r>
          </w:p>
        </w:tc>
      </w:tr>
      <w:tr>
        <w:trPr>
          <w:trHeight w:val="72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188233</w:t>
            </w:r>
          </w:p>
        </w:tc>
      </w:tr>
      <w:tr>
        <w:trPr>
          <w:trHeight w:val="7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179766</w:t>
            </w:r>
          </w:p>
        </w:tc>
      </w:tr>
      <w:tr>
        <w:trPr>
          <w:trHeight w:val="154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8467</w:t>
            </w:r>
          </w:p>
        </w:tc>
      </w:tr>
      <w:tr>
        <w:trPr>
          <w:trHeight w:val="7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138596</w:t>
            </w:r>
          </w:p>
        </w:tc>
      </w:tr>
      <w:tr>
        <w:trPr>
          <w:trHeight w:val="85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96362</w:t>
            </w:r>
          </w:p>
        </w:tc>
      </w:tr>
      <w:tr>
        <w:trPr>
          <w:trHeight w:val="60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91362</w:t>
            </w:r>
          </w:p>
        </w:tc>
      </w:tr>
      <w:tr>
        <w:trPr>
          <w:trHeight w:val="37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42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42234</w:t>
            </w:r>
          </w:p>
        </w:tc>
      </w:tr>
      <w:tr>
        <w:trPr>
          <w:trHeight w:val="90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14760</w:t>
            </w:r>
          </w:p>
        </w:tc>
      </w:tr>
      <w:tr>
        <w:trPr>
          <w:trHeight w:val="106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27474</w:t>
            </w:r>
          </w:p>
        </w:tc>
      </w:tr>
      <w:tr>
        <w:trPr>
          <w:trHeight w:val="73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73528</w:t>
            </w:r>
          </w:p>
        </w:tc>
      </w:tr>
      <w:tr>
        <w:trPr>
          <w:trHeight w:val="52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18575</w:t>
            </w:r>
          </w:p>
        </w:tc>
      </w:tr>
      <w:tr>
        <w:trPr>
          <w:trHeight w:val="120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18149</w:t>
            </w:r>
          </w:p>
        </w:tc>
      </w:tr>
      <w:tr>
        <w:trPr>
          <w:trHeight w:val="70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</w:t>
            </w:r>
          </w:p>
        </w:tc>
      </w:tr>
      <w:tr>
        <w:trPr>
          <w:trHeight w:val="70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42116</w:t>
            </w:r>
          </w:p>
        </w:tc>
      </w:tr>
      <w:tr>
        <w:trPr>
          <w:trHeight w:val="186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13063</w:t>
            </w:r>
          </w:p>
        </w:tc>
      </w:tr>
      <w:tr>
        <w:trPr>
          <w:trHeight w:val="72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28393</w:t>
            </w:r>
          </w:p>
        </w:tc>
      </w:tr>
      <w:tr>
        <w:trPr>
          <w:trHeight w:val="40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</w:t>
            </w:r>
          </w:p>
        </w:tc>
      </w:tr>
      <w:tr>
        <w:trPr>
          <w:trHeight w:val="40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12837</w:t>
            </w:r>
          </w:p>
        </w:tc>
      </w:tr>
      <w:tr>
        <w:trPr>
          <w:trHeight w:val="99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12257</w:t>
            </w:r>
          </w:p>
        </w:tc>
      </w:tr>
      <w:tr>
        <w:trPr>
          <w:trHeight w:val="58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</w:p>
        </w:tc>
      </w:tr>
      <w:tr>
        <w:trPr>
          <w:trHeight w:val="48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611400</w:t>
            </w:r>
          </w:p>
        </w:tc>
      </w:tr>
      <w:tr>
        <w:trPr>
          <w:trHeight w:val="72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611400</w:t>
            </w:r>
          </w:p>
        </w:tc>
      </w:tr>
      <w:tr>
        <w:trPr>
          <w:trHeight w:val="64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611400</w:t>
            </w:r>
          </w:p>
        </w:tc>
      </w:tr>
      <w:tr>
        <w:trPr>
          <w:trHeight w:val="34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611400</w:t>
            </w:r>
          </w:p>
        </w:tc>
      </w:tr>
      <w:tr>
        <w:trPr>
          <w:trHeight w:val="126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93702</w:t>
            </w:r>
          </w:p>
        </w:tc>
      </w:tr>
      <w:tr>
        <w:trPr>
          <w:trHeight w:val="3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48565</w:t>
            </w:r>
          </w:p>
        </w:tc>
      </w:tr>
      <w:tr>
        <w:trPr>
          <w:trHeight w:val="51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20990</w:t>
            </w:r>
          </w:p>
        </w:tc>
      </w:tr>
      <w:tr>
        <w:trPr>
          <w:trHeight w:val="22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20990</w:t>
            </w:r>
          </w:p>
        </w:tc>
      </w:tr>
      <w:tr>
        <w:trPr>
          <w:trHeight w:val="79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27575</w:t>
            </w:r>
          </w:p>
        </w:tc>
      </w:tr>
      <w:tr>
        <w:trPr>
          <w:trHeight w:val="112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11898</w:t>
            </w:r>
          </w:p>
        </w:tc>
      </w:tr>
      <w:tr>
        <w:trPr>
          <w:trHeight w:val="73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</w:t>
            </w:r>
          </w:p>
        </w:tc>
      </w:tr>
      <w:tr>
        <w:trPr>
          <w:trHeight w:val="40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14980</w:t>
            </w:r>
          </w:p>
        </w:tc>
      </w:tr>
      <w:tr>
        <w:trPr>
          <w:trHeight w:val="52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бірдейлендіру жөніндегі іс-шараларды жүргізу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</w:tr>
      <w:tr>
        <w:trPr>
          <w:trHeight w:val="30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40402</w:t>
            </w:r>
          </w:p>
        </w:tc>
      </w:tr>
      <w:tr>
        <w:trPr>
          <w:trHeight w:val="6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40402</w:t>
            </w:r>
          </w:p>
        </w:tc>
      </w:tr>
      <w:tr>
        <w:trPr>
          <w:trHeight w:val="130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36587</w:t>
            </w:r>
          </w:p>
        </w:tc>
      </w:tr>
      <w:tr>
        <w:trPr>
          <w:trHeight w:val="66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3815</w:t>
            </w:r>
          </w:p>
        </w:tc>
      </w:tr>
      <w:tr>
        <w:trPr>
          <w:trHeight w:val="76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4735</w:t>
            </w:r>
          </w:p>
        </w:tc>
      </w:tr>
      <w:tr>
        <w:trPr>
          <w:trHeight w:val="76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4735</w:t>
            </w:r>
          </w:p>
        </w:tc>
      </w:tr>
      <w:tr>
        <w:trPr>
          <w:trHeight w:val="42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4735</w:t>
            </w:r>
          </w:p>
        </w:tc>
      </w:tr>
      <w:tr>
        <w:trPr>
          <w:trHeight w:val="76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33687</w:t>
            </w:r>
          </w:p>
        </w:tc>
      </w:tr>
      <w:tr>
        <w:trPr>
          <w:trHeight w:val="64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33687</w:t>
            </w:r>
          </w:p>
        </w:tc>
      </w:tr>
      <w:tr>
        <w:trPr>
          <w:trHeight w:val="54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22599</w:t>
            </w:r>
          </w:p>
        </w:tc>
      </w:tr>
      <w:tr>
        <w:trPr>
          <w:trHeight w:val="82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21813</w:t>
            </w:r>
          </w:p>
        </w:tc>
      </w:tr>
      <w:tr>
        <w:trPr>
          <w:trHeight w:val="61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</w:t>
            </w:r>
          </w:p>
        </w:tc>
      </w:tr>
      <w:tr>
        <w:trPr>
          <w:trHeight w:val="88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11088</w:t>
            </w:r>
          </w:p>
        </w:tc>
      </w:tr>
      <w:tr>
        <w:trPr>
          <w:trHeight w:val="105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10863</w:t>
            </w:r>
          </w:p>
        </w:tc>
      </w:tr>
      <w:tr>
        <w:trPr>
          <w:trHeight w:val="28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</w:tr>
      <w:tr>
        <w:trPr>
          <w:trHeight w:val="28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1751078</w:t>
            </w:r>
          </w:p>
        </w:tc>
      </w:tr>
      <w:tr>
        <w:trPr>
          <w:trHeight w:val="31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1651036</w:t>
            </w:r>
          </w:p>
        </w:tc>
      </w:tr>
      <w:tr>
        <w:trPr>
          <w:trHeight w:val="90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24085</w:t>
            </w:r>
          </w:p>
        </w:tc>
      </w:tr>
      <w:tr>
        <w:trPr>
          <w:trHeight w:val="126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24085</w:t>
            </w:r>
          </w:p>
        </w:tc>
      </w:tr>
      <w:tr>
        <w:trPr>
          <w:trHeight w:val="108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1626951</w:t>
            </w:r>
          </w:p>
        </w:tc>
      </w:tr>
      <w:tr>
        <w:trPr>
          <w:trHeight w:val="61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1626951</w:t>
            </w:r>
          </w:p>
        </w:tc>
      </w:tr>
      <w:tr>
        <w:trPr>
          <w:trHeight w:val="70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өзге де қызметтер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100042</w:t>
            </w:r>
          </w:p>
        </w:tc>
      </w:tr>
      <w:tr>
        <w:trPr>
          <w:trHeight w:val="130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100042</w:t>
            </w:r>
          </w:p>
        </w:tc>
      </w:tr>
      <w:tr>
        <w:trPr>
          <w:trHeight w:val="88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Кентiшiлiк (қалаiшiлiк) және ауданiшiлiк қоғамдық жолаушылар тасымалдарын ұйымдастыру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100042</w:t>
            </w:r>
          </w:p>
        </w:tc>
      </w:tr>
      <w:tr>
        <w:trPr>
          <w:trHeight w:val="34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231408</w:t>
            </w:r>
          </w:p>
        </w:tc>
      </w:tr>
      <w:tr>
        <w:trPr>
          <w:trHeight w:val="70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19129</w:t>
            </w:r>
          </w:p>
        </w:tc>
      </w:tr>
      <w:tr>
        <w:trPr>
          <w:trHeight w:val="72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19129</w:t>
            </w:r>
          </w:p>
        </w:tc>
      </w:tr>
      <w:tr>
        <w:trPr>
          <w:trHeight w:val="127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13054</w:t>
            </w:r>
          </w:p>
        </w:tc>
      </w:tr>
      <w:tr>
        <w:trPr>
          <w:trHeight w:val="34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5895</w:t>
            </w:r>
          </w:p>
        </w:tc>
      </w:tr>
      <w:tr>
        <w:trPr>
          <w:trHeight w:val="22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22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212279</w:t>
            </w:r>
          </w:p>
        </w:tc>
      </w:tr>
      <w:tr>
        <w:trPr>
          <w:trHeight w:val="34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</w:tr>
      <w:tr>
        <w:trPr>
          <w:trHeight w:val="61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- 2020" бағдарламасы шеңберінде жеке кәсіпкерлікті қолдау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</w:tr>
      <w:tr>
        <w:trPr>
          <w:trHeight w:val="61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110453</w:t>
            </w:r>
          </w:p>
        </w:tc>
      </w:tr>
      <w:tr>
        <w:trPr>
          <w:trHeight w:val="82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110453</w:t>
            </w:r>
          </w:p>
        </w:tc>
      </w:tr>
      <w:tr>
        <w:trPr>
          <w:trHeight w:val="16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86226</w:t>
            </w:r>
          </w:p>
        </w:tc>
      </w:tr>
      <w:tr>
        <w:trPr>
          <w:trHeight w:val="133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84666</w:t>
            </w:r>
          </w:p>
        </w:tc>
      </w:tr>
      <w:tr>
        <w:trPr>
          <w:trHeight w:val="9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</w:t>
            </w:r>
          </w:p>
        </w:tc>
      </w:tr>
      <w:tr>
        <w:trPr>
          <w:trHeight w:val="9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7045051</w:t>
            </w:r>
          </w:p>
        </w:tc>
      </w:tr>
      <w:tr>
        <w:trPr>
          <w:trHeight w:val="31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7045051</w:t>
            </w:r>
          </w:p>
        </w:tc>
      </w:tr>
      <w:tr>
        <w:trPr>
          <w:trHeight w:val="6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7045051</w:t>
            </w:r>
          </w:p>
        </w:tc>
      </w:tr>
      <w:tr>
        <w:trPr>
          <w:trHeight w:val="90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258508</w:t>
            </w:r>
          </w:p>
        </w:tc>
      </w:tr>
      <w:tr>
        <w:trPr>
          <w:trHeight w:val="3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алулар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6786543</w:t>
            </w:r>
          </w:p>
        </w:tc>
      </w:tr>
      <w:tr>
        <w:trPr>
          <w:trHeight w:val="25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кредиттеу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2494</w:t>
            </w:r>
          </w:p>
        </w:tc>
      </w:tr>
      <w:tr>
        <w:trPr>
          <w:trHeight w:val="27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2673</w:t>
            </w:r>
          </w:p>
        </w:tc>
      </w:tr>
      <w:tr>
        <w:trPr>
          <w:trHeight w:val="138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2673</w:t>
            </w:r>
          </w:p>
        </w:tc>
      </w:tr>
      <w:tr>
        <w:trPr>
          <w:trHeight w:val="27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2673</w:t>
            </w:r>
          </w:p>
        </w:tc>
      </w:tr>
      <w:tr>
        <w:trPr>
          <w:trHeight w:val="84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2673</w:t>
            </w:r>
          </w:p>
        </w:tc>
      </w:tr>
      <w:tr>
        <w:trPr>
          <w:trHeight w:val="27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бюджеттік кредиттер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2673</w:t>
            </w:r>
          </w:p>
        </w:tc>
      </w:tr>
      <w:tr>
        <w:trPr>
          <w:trHeight w:val="27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</w:t>
            </w:r>
          </w:p>
        </w:tc>
      </w:tr>
      <w:tr>
        <w:trPr>
          <w:trHeight w:val="27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</w:t>
            </w:r>
          </w:p>
        </w:tc>
      </w:tr>
      <w:tr>
        <w:trPr>
          <w:trHeight w:val="27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</w:t>
            </w:r>
          </w:p>
        </w:tc>
      </w:tr>
      <w:tr>
        <w:trPr>
          <w:trHeight w:val="27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активтерiмен операциялар бойынша сальдо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-626902</w:t>
            </w:r>
          </w:p>
        </w:tc>
      </w:tr>
      <w:tr>
        <w:trPr>
          <w:trHeight w:val="69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 (профицитін пайдалану)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626902</w:t>
            </w:r>
          </w:p>
        </w:tc>
      </w:tr>
    </w:tbl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Павлодар қалалық мәслихатының 2011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09 ақпандағы N 4/30 шешіміне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 қосымша            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Павлодар қаласы бюджетінің 2010 жылғы кредиторлық берешегі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613"/>
        <w:gridCol w:w="699"/>
        <w:gridCol w:w="784"/>
        <w:gridCol w:w="7275"/>
        <w:gridCol w:w="3056"/>
      </w:tblGrid>
      <w:tr>
        <w:trPr>
          <w:trHeight w:val="18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30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1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5" w:hRule="atLeast"/>
        </w:trPr>
        <w:tc>
          <w:tcPr>
            <w:tcW w:w="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20558</w:t>
            </w:r>
          </w:p>
        </w:tc>
      </w:tr>
      <w:tr>
        <w:trPr>
          <w:trHeight w:val="1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20558</w:t>
            </w:r>
          </w:p>
        </w:tc>
      </w:tr>
      <w:tr>
        <w:trPr>
          <w:trHeight w:val="1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20558</w:t>
            </w:r>
          </w:p>
        </w:tc>
      </w:tr>
      <w:tr>
        <w:trPr>
          <w:trHeight w:val="1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20558</w:t>
            </w:r>
          </w:p>
        </w:tc>
      </w:tr>
      <w:tr>
        <w:trPr>
          <w:trHeight w:val="1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11852</w:t>
            </w:r>
          </w:p>
        </w:tc>
      </w:tr>
      <w:tr>
        <w:trPr>
          <w:trHeight w:val="1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салу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