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b6a" w14:textId="6de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XXIX сессиясы) 2010 жылғы 13 желтоқсандағы "2011 - 2013 жылдарға арналған облыстық бюджет туралы" N 324/29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14 қазандағы N 394/38 шешімі. Павлодар облысының Әділет департаментінде 2011 жылғы 20 қазанда N 3191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XXIX сессиясы) 2010 жылғы 13 желтоқсандағы "2011 – 2013 жылдарға арналған облыстық бюджет туралы" (нормативтік құқықтық актілері мемлекеттік тіркеу Тізілімінде N 3177 болып тіркелген, 2010 жылғы 25 желтоқсандағы "Сарыарқа самалы" газетінің N 147, 2010 жылғы 28 желтоқсандағы N 148, 2010 жылғы 30 желтоқсандағы "Звезда Прииртышья" газетінің N 149, 2011 жылғы 6 қаңтардағы N 1, 2011 жылғы 11 қаңтардағы N 2, 2011 жылғы 13 қаңтардағы N 3, 2011 жылғы 20 қаңтардағы N 6, 2011 жылғы 22 қаңтардағы N 7 жарияланған)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"72618182" сандары "73301067"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"17444770" сандары "18047456"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"287608" сандары "358065"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"54885804" сандары "54895089"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457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"73708968" сандары "74391853"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"3701646" деген сандар "3701241"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"608794" деген сандар "609199"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"-5122102" деген сандар "-5121697"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"5122102" деген сандар "5121697"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үшінші, төртінші және сегізінші абзацтар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"146118 мың теңге – жалпы білім беру мектептерін күрделі жөндеуге және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162541 мың теңге – мәдени объектілерді күрделі жөндеуге және материалдық-техникалық базасын нығайтуға;";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"72260 мың теңге – Павлодар қаласының көшелік жарықтандыру желілерін қалпына келтіруге және кеңейтуге;";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"835260" сандары "915317"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"525686" сандары "504629"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"Лебяжі ауданының бюджетіне: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мың теңге – автомобиль жолдарының жұмыс істеуін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мың теңге – КБМ қондырғысы бар сумен жабдықтау объектілерін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"25731" сандары "25218"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"498484" сандары "609493"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"490082" сандары "549021"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"8402" сандары "60472"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"84000" сандары "113700"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мың теңге – Лебяжі ауданының коммуналдық шаруашылығы үшін мамандандырылған техника сатып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"8-8. 2011 жылға арналған облыстық бюджетте аудандық (қалалық) мәслихаттардың тексеру комиссияларының таратылуына байланысты аудандардың (облыстық маңызы бар қалалардың) бюджеттерінен 9285 мың теңге сомасында трансферттердің түсімі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қазандағы N /38 шешiмiне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05"/>
        <w:gridCol w:w="605"/>
        <w:gridCol w:w="8377"/>
        <w:gridCol w:w="30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73 301 067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18 047 456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358 065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86 726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14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54 895 089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7 115 597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7 115 597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612"/>
        <w:gridCol w:w="655"/>
        <w:gridCol w:w="7729"/>
        <w:gridCol w:w="31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74 391 853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1 291 665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3 210 328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тәртіпті сақтауды республикалық бюджеттен нысаналы трансферттер есебінен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 санын ұстау, материалдық-техникалық жарақтандыру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13 453 755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3 997 239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1 353 346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2 643 893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926 251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3 299 129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2 873 971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ұйымдардың өндірістік оқыту шеберлеріне өндірістік оқытуды ұйымдастыру үшін қосымша ақы белгілеу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4 170 046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2 875 186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15 704 025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7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2011 - 2013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861 949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1 884 470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2 508 056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1 937 995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986 356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770 275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441 536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6 807 983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3 061 583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2 986 583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 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549 021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713 889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3 646 649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1 370 766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5 540 360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1 935 919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1 890 299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1 053 214</w:t>
            </w:r>
          </w:p>
        </w:tc>
      </w:tr>
      <w:tr>
        <w:trPr>
          <w:trHeight w:val="16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ауыл шаруашылығы малдарын бірдейлендіру, малдарға ветеринарлық паспорт жүргізу және оларды тасымалдау (жеткізу) үшін ветеринарлық мақсаттағы бұйымдар мен атрибуттарды орталықтандырылған түрде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795 160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35 379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2 823 010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863 588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915 317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505 105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2 442 584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2 376 452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1 355 942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406 611</w:t>
            </w:r>
          </w:p>
        </w:tc>
      </w:tr>
      <w:tr>
        <w:trPr>
          <w:trHeight w:val="18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3 701 241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ауылда кәсіпкерлікті дамытуға жәрдемдесу үшін бюджеттік кредиттер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-5 121 697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