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4480" w14:textId="22a4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(IV сайланған XXIX сессиясы) 2010 жылғы 13 желтоқсандағы "2011 - 2013 жылдарға арналған облыстық бюджет туралы" N 324/29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2011 жылғы 16 наурыздағы N 355/33 шешімі. Павлодар облысының Әділет департаментінде 2011 жылғы 28 наурызда N 3185 тіркелді. Күші жойылды - қолдану мерзімінің өтуіне байланысты (Павлодар облыстық мәслихаты аппарат басшысының 2014 жылғы 03 қыркүйектегі N 1-11/560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облыстық мәслихаты аппарат басшысының 03.09.2014 N 1-11/560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2 наурыздағы "Қазақстан Республикасының 2010 жылғы 13 желтоқсандағы N 1350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214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(IV сайланған XXIX сессиясы) 2010 жылғы 13 желтоқсандағы "2011 – 2013 жылдарға арналған облыстық бюджет туралы" (N 3177 нормативтік-құқықтық актілері мемлекеттік тіркеу Тізілімінде тіркелген, 2010 жылғы 25 желтоқсандағы "Сарыарқа самалы" газетінің N 147, 2010 жылғы 28 желтоқсандағы N 148, 2010 жылғы 30 желтоқсандағы "Звезда Прииртышья" газетінің N 149, 2011 жылғы 6 қаңтардағы N 1, 2011 жылғы 11 қаңтардағы N 2, 2011 жылғы 13 қаңтардағы N 3, 2011 жылғы 20 қаңтардағы N 6, 2011 жылғы 22 қаңтардағы N 7 жарияланған) N 324/29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1)-тармақшасында: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"66769909" деген сандар "71848723"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"49803347" деген сандар "54882161"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2)-тармақшасында "67449625" деген сандар "73137376"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3)-тармақшасында: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"427379" деген сандар "3703779"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"1031367" деген сандар "4307767"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4)-тармақшасында: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"114550" деген сандар "129670"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"114550" деген сандар "129670"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5)-тармақшасында "-1221645" деген сандар "-5122102"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6)-тармақшасында: "1221645" деген сандар "5122102"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8-тармағында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"118000" деген сандар "125000"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"450000" деген сандар "463260"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"22000" деген сандар "46500"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"100000" деген сандар "418836"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8-1-тармағында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"58275" деген сандар "25731"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"483607" деген сандар "501134"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"475205" деген сандар "492732"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8-2-тармағында: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"196476" деген сандар "224584"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"219930 мың теңге – мектеп мұғалімдеріне және мектепке дейінгі білім беру ұйымдарының тәрбиешілеріне біліктілік санаттары үшін үстемақы мөлшерін арттыруға.";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8-4-тармағында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"2523653" деген сандар "2754766"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"625000" деген сандар "1000000"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"1714709" деген сандар "2167815"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"980021" деген сандар "1433127"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шешімді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8-6-тармағымен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"8-6. 2011 жылға арналған облыстық бюджетте Жұмыспен қамту 2020 бағдарламасының шеңберінде іс-шараларды іске асыруға аудандар және облыстық маңызы бар қалалар бюджеттеріне: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233128 мың теңге – жалақыны ішінара қаражаттандыруға және жұмыспен қамту орталықтарын құруға нысаналы ағымдағы трансферттер;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2160400 мың теңге – Жұмыспен қамту 2020 бағдарламасы шеңберінде инженерлік-коммуникациялық инфрақұрылымын дамытуға нысаналы трансферттер;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2906400 мың теңге – Жұмыспен қамту 2020 бағдарламасы бойынша тұрғын үй салуға және (немесе) сатып алуға кредиттеу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 Әлтаев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               Р. Гафуров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облыстық мәслихатының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XXXIII (кезектен тыс)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наурыздағы N 355/33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облыстық бюджет</w:t>
      </w:r>
      <w:r>
        <w:br/>
      </w:r>
      <w:r>
        <w:rPr>
          <w:rFonts w:ascii="Times New Roman"/>
          <w:b/>
          <w:i w:val="false"/>
          <w:color w:val="000000"/>
        </w:rPr>
        <w:t>
(өзгерiстер мен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"/>
        <w:gridCol w:w="588"/>
        <w:gridCol w:w="631"/>
        <w:gridCol w:w="8467"/>
        <w:gridCol w:w="306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71 848 723</w:t>
            </w:r>
          </w:p>
        </w:tc>
      </w:tr>
      <w:tr>
        <w:trPr>
          <w:trHeight w:val="28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16 716 795</w:t>
            </w:r>
          </w:p>
        </w:tc>
      </w:tr>
      <w:tr>
        <w:trPr>
          <w:trHeight w:val="28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5 274 084</w:t>
            </w:r>
          </w:p>
        </w:tc>
      </w:tr>
      <w:tr>
        <w:trPr>
          <w:trHeight w:val="28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5 274 084</w:t>
            </w:r>
          </w:p>
        </w:tc>
      </w:tr>
      <w:tr>
        <w:trPr>
          <w:trHeight w:val="28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5 223 168</w:t>
            </w:r>
          </w:p>
        </w:tc>
      </w:tr>
      <w:tr>
        <w:trPr>
          <w:trHeight w:val="28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5 223 168</w:t>
            </w:r>
          </w:p>
        </w:tc>
      </w:tr>
      <w:tr>
        <w:trPr>
          <w:trHeight w:val="60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6 219 543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6 219 543</w:t>
            </w:r>
          </w:p>
        </w:tc>
      </w:tr>
      <w:tr>
        <w:trPr>
          <w:trHeight w:val="28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249 767</w:t>
            </w:r>
          </w:p>
        </w:tc>
      </w:tr>
      <w:tr>
        <w:trPr>
          <w:trHeight w:val="28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74 233</w:t>
            </w:r>
          </w:p>
        </w:tc>
      </w:tr>
      <w:tr>
        <w:trPr>
          <w:trHeight w:val="3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</w:t>
            </w:r>
          </w:p>
        </w:tc>
      </w:tr>
      <w:tr>
        <w:trPr>
          <w:trHeight w:val="3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меншiктегi заңды тұлғаларға қатысу үлесiне кiрiстер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32 371</w:t>
            </w:r>
          </w:p>
        </w:tc>
      </w:tr>
      <w:tr>
        <w:trPr>
          <w:trHeight w:val="3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38 117</w:t>
            </w:r>
          </w:p>
        </w:tc>
      </w:tr>
      <w:tr>
        <w:trPr>
          <w:trHeight w:val="144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147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28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174 616</w:t>
            </w:r>
          </w:p>
        </w:tc>
      </w:tr>
      <w:tr>
        <w:trPr>
          <w:trHeight w:val="28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174 616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54 882 161</w:t>
            </w:r>
          </w:p>
        </w:tc>
      </w:tr>
      <w:tr>
        <w:trPr>
          <w:trHeight w:val="60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7 106 312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7 106 312</w:t>
            </w:r>
          </w:p>
        </w:tc>
      </w:tr>
      <w:tr>
        <w:trPr>
          <w:trHeight w:val="58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47 775 849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47 775 849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03"/>
        <w:gridCol w:w="652"/>
        <w:gridCol w:w="653"/>
        <w:gridCol w:w="7705"/>
        <w:gridCol w:w="310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73 137 376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2 414 905</w:t>
            </w:r>
          </w:p>
        </w:tc>
      </w:tr>
      <w:tr>
        <w:trPr>
          <w:trHeight w:val="5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2 184 244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59 861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58 661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2 124 383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1 598 461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 қағидаты бойынша мемлекеттік қызметтер көрсететін халыққа қызмет орталықтарының қызметін қамтамасыз ету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521 422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104 051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104 051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87 829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12 222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126 610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126 610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120 610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72 735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25 090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25 090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17 505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47 645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47 645</w:t>
            </w:r>
          </w:p>
        </w:tc>
      </w:tr>
      <w:tr>
        <w:trPr>
          <w:trHeight w:val="11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35 903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9 242</w:t>
            </w:r>
          </w:p>
        </w:tc>
      </w:tr>
      <w:tr>
        <w:trPr>
          <w:trHeight w:val="5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3 641 065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3 641 065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3 641 065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3 217 222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303 000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37 788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36 921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"Мак" операциясын өткізу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маңызы бар іс-шараларды өткізу кезінде қоғамдық тәртіпті сақтауды республикалық бюджеттен нысаналы трансферттер есебінен қамтамасыз ету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29 535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 қосымша штаттық санын материалдық-техникалық жарақтандыру және ұстау, оралмандарды құжаттандыру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8 174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13 275 879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961 004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961 004</w:t>
            </w:r>
          </w:p>
        </w:tc>
      </w:tr>
      <w:tr>
        <w:trPr>
          <w:trHeight w:val="11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741 074</w:t>
            </w:r>
          </w:p>
        </w:tc>
      </w:tr>
      <w:tr>
        <w:trPr>
          <w:trHeight w:val="14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219 930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3 902 292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1 322 215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1 061 982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260 233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2 580 077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862 435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1 453 554</w:t>
            </w:r>
          </w:p>
        </w:tc>
      </w:tr>
      <w:tr>
        <w:trPr>
          <w:trHeight w:val="15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131 104</w:t>
            </w:r>
          </w:p>
        </w:tc>
      </w:tr>
      <w:tr>
        <w:trPr>
          <w:trHeight w:val="14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132 984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кәсiптiк, орта бiлiмнен кейiнгi бiлiм беру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3 360 494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202 537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202 537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3 157 957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2 954 664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 ұйымдарында мамандар даярлау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107 659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жаңарты және қайта жабдықтау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70 080</w:t>
            </w:r>
          </w:p>
        </w:tc>
      </w:tr>
      <w:tr>
        <w:trPr>
          <w:trHeight w:val="17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бюджеттеріне (облыстық маңызы бар қалалардың) бюджеттеріне республикалық бюджеттен өндірістік оқытуды ұйымдастыру үшін техникалық және кәсіптік білім беретін ұйымдардың өндірістік оқыту шеберлеріне қосымша ақыны белгілеуге берілетін ағымдағы нысаналы трансферттер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25 554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бiлiктiлiктерiн арттыру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1 022 887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36 698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36 698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6 455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6 455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979 734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115 693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 оқу жабдығын сатып алу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836 041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4 029 202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1 267 716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60 825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мекемелерінде білім беру жүйесін ақпараттандыру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41 814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330 897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116 885</w:t>
            </w:r>
          </w:p>
        </w:tc>
      </w:tr>
      <w:tr>
        <w:trPr>
          <w:trHeight w:val="17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191 570</w:t>
            </w:r>
          </w:p>
        </w:tc>
      </w:tr>
      <w:tr>
        <w:trPr>
          <w:trHeight w:val="12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 аудандардың (облыстық маңызы бар қалалардың) бюджеттеріне облыстық бюджеттен берілетін ағымдағы нысаналы трансферттер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95 425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402 500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2 761 486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 реконструкциялауға аудандар республикалық бюджеттен (облыстық маңызы бар қалалар) бюджеттеріне берілетін нысаналы даму трансферттер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2 754 766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15 479 053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18 084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18 084</w:t>
            </w:r>
          </w:p>
        </w:tc>
      </w:tr>
      <w:tr>
        <w:trPr>
          <w:trHeight w:val="14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медициналық көмекті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18 084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425 184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425 184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200 189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128 035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96 073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4 892 548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4 892 548</w:t>
            </w:r>
          </w:p>
        </w:tc>
      </w:tr>
      <w:tr>
        <w:trPr>
          <w:trHeight w:val="11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бұзылуынан, соның ішінде жүйкеге әсер ететін заттарды қолданылуымен байланысты зардап шегетін адамдарға медициналық көмек көрсету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4 038 556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63 847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261 871</w:t>
            </w:r>
          </w:p>
        </w:tc>
      </w:tr>
      <w:tr>
        <w:trPr>
          <w:trHeight w:val="12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миастениямен ауыратын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15 852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248 683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түрде сатып алу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251 060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12 679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6 511 960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6 511 960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5 887 432</w:t>
            </w:r>
          </w:p>
        </w:tc>
      </w:tr>
      <w:tr>
        <w:trPr>
          <w:trHeight w:val="8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624 528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көмектің басқа түрлері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901 750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901 750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861 449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40 301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2 729 527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1 661 555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91 344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52 358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73 762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1 421 591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1 067 972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1 067 972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2 481 434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1 910 413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1 001 469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324 071</w:t>
            </w:r>
          </w:p>
        </w:tc>
      </w:tr>
      <w:tr>
        <w:trPr>
          <w:trHeight w:val="11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94 592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392 705</w:t>
            </w:r>
          </w:p>
        </w:tc>
      </w:tr>
      <w:tr>
        <w:trPr>
          <w:trHeight w:val="5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103 006</w:t>
            </w:r>
          </w:p>
        </w:tc>
      </w:tr>
      <w:tr>
        <w:trPr>
          <w:trHeight w:val="8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87 095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741 125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714 883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26 242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167 819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167 819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112 706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112 706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112 706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458 315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442 119</w:t>
            </w:r>
          </w:p>
        </w:tc>
      </w:tr>
      <w:tr>
        <w:trPr>
          <w:trHeight w:val="11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 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63 133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</w:t>
            </w:r>
          </w:p>
        </w:tc>
      </w:tr>
      <w:tr>
        <w:trPr>
          <w:trHeight w:val="6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үкіметтік емес секторда мемлекеттік әлеуметтік тапсырысты орналастыру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116 019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 қатысушыларды кәсіпкерлікке оқыту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233 128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16 196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 қатысушыларды кәсіпкерлікке оқыту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16 196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6 581 330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3 746 400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3 746 400</w:t>
            </w:r>
          </w:p>
        </w:tc>
      </w:tr>
      <w:tr>
        <w:trPr>
          <w:trHeight w:val="14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14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14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дамуына аудандардың (облыстық маңызы бар қалалардың) бюджеттеріне республикалық бюджеттен нысаналы даму трансферттері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2 160 400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2 834 930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2 794 930</w:t>
            </w:r>
          </w:p>
        </w:tc>
      </w:tr>
      <w:tr>
        <w:trPr>
          <w:trHeight w:val="8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29 900</w:t>
            </w:r>
          </w:p>
        </w:tc>
      </w:tr>
      <w:tr>
        <w:trPr>
          <w:trHeight w:val="11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республикалық бюджеттен берілетін нысаналы даму трансферттер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1 433 127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облыстық бюджеттен берілетін нысаналы даму трансферттер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492 732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258 835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580 336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2 779 792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979 745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979 745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37 347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439 555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176 471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201 372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1 102 254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1 102 254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37 898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45 990</w:t>
            </w:r>
          </w:p>
        </w:tc>
      </w:tr>
      <w:tr>
        <w:trPr>
          <w:trHeight w:val="11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1 018 366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567 160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125 885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18 505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107 380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81 736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81 736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315 543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315 543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43 996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25 733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18 263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12 420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12 420</w:t>
            </w:r>
          </w:p>
        </w:tc>
      </w:tr>
      <w:tr>
        <w:trPr>
          <w:trHeight w:val="6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118 213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118 213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ішкі саясатты іске асыру жөніндегі қызметтер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51 564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66 649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 аудандар (облыстық маңызы бар қалалар) бюджеттеріне нысаналы даму трансферттері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8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5 557 904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2 052 264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2 006 644</w:t>
            </w:r>
          </w:p>
        </w:tc>
      </w:tr>
      <w:tr>
        <w:trPr>
          <w:trHeight w:val="6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  саласындағы мемлекеттік саясатты іске асыру жөніндегі қызметтер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60 777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67 337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285 337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170 550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118 276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 залалсыздандыру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9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1 174 919</w:t>
            </w:r>
          </w:p>
        </w:tc>
      </w:tr>
      <w:tr>
        <w:trPr>
          <w:trHeight w:val="17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ауыл шаруашылығы малдарын бірдейлендіру, малдарға ветеринарлық паспорт жүргізу және оларды тасымалдау (жеткізу) үшін ветеринарлық мақсаттағы бұйымдар мен атрибуттарды орталықтандырылған түрде сатып алу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109 448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45 620</w:t>
            </w:r>
          </w:p>
        </w:tc>
      </w:tr>
      <w:tr>
        <w:trPr>
          <w:trHeight w:val="11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857 859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114 769</w:t>
            </w:r>
          </w:p>
        </w:tc>
      </w:tr>
      <w:tr>
        <w:trPr>
          <w:trHeight w:val="11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114 769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743 090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743 090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190 666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190 666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190 666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17 026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17 026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өсіру өнімділігі мен сапасын арттыруды субсидиялау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17 026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1 239 935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605 658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61 658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540 000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634 277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634 277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31 956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31 956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31 821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1 168 198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1 168 198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939 976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224 584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103 657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103 657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 бақылауы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35 580</w:t>
            </w:r>
          </w:p>
        </w:tc>
      </w:tr>
      <w:tr>
        <w:trPr>
          <w:trHeight w:val="8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35 417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35 365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35 365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32 712</w:t>
            </w:r>
          </w:p>
        </w:tc>
      </w:tr>
      <w:tr>
        <w:trPr>
          <w:trHeight w:val="6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32 712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2 379 587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1 878 535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1 878 535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876 275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 аудандар (облыстық маңызы бар қалалар) бюджеттеріне берілетін нысаналы даму трансферттері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539 000</w:t>
            </w:r>
          </w:p>
        </w:tc>
      </w:tr>
      <w:tr>
        <w:trPr>
          <w:trHeight w:val="12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бюджеттеріне аудандық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463 260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501 052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501 052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38 182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393 320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демеу қаржыландыру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69 550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2 529 703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қызметтердi реттеу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62 915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62 915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62 915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2 466 788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59 280</w:t>
            </w:r>
          </w:p>
        </w:tc>
      </w:tr>
      <w:tr>
        <w:trPr>
          <w:trHeight w:val="12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қалалар) бюджеттеріне "Бизнестің жол картасы - 2020" бағдарламасы шеңберінде жеке кәсіпкерлікті қолдауға берілетін нысаналы ағымдағы трансферттер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329 000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329 000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16 906</w:t>
            </w:r>
          </w:p>
        </w:tc>
      </w:tr>
      <w:tr>
        <w:trPr>
          <w:trHeight w:val="14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16 906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1 330 942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12 130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1 059 993</w:t>
            </w:r>
          </w:p>
        </w:tc>
      </w:tr>
      <w:tr>
        <w:trPr>
          <w:trHeight w:val="6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215 955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 картасы" бағдарламасы шеңберінде бизнес жүргізуді сервистік қолдау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35 814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730 660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730 660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8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15 229 214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15 229 214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15 229 214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14 437 336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788 877</w:t>
            </w:r>
          </w:p>
        </w:tc>
      </w:tr>
      <w:tr>
        <w:trPr>
          <w:trHeight w:val="11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3 001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3 703 779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4 307 767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3 762 400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3 762 400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3 762 400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салуға және (немесе) сатып алуға кредит беру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3 762 400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175 367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175 367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175 367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175 367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 шеңберінде ауылда кәсіпкерлікті дамытуға жәрдемдесу үшін бюджеттік кредиттер беру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603 988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603 988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603 988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129 670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129 670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129 670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129 670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129 670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129 670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-5 122 102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5 122 102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