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4638" w14:textId="a5c4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Павлодар ауданының Кеңес селолық округінің Комарицыно ауылын Қаратоғай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Павлодар облыстық әкімдігінің және Павлодар облыстық мәслихатының  2011 жылғы 31 қаңтардағы N 342/31 қаулысы мен шешімі. Павлодар облысының Әділет департаментінде 2011 жылғы 24 ақпанда N 3182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Заңы 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4)тармақшасына, Қазақстан Республикасы Үкiметiнің 1996 жылғы 5 наурыздағы "Казақстан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N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ауданы мәслихаты мен әкімдігінің 2008 жылғы 4 ақпандағы N 4/26 бірлескен шешіміне, облыстық ономастика комиссиясының 2007 жылғы 12 наурыздағы қорытындысына және облыс әкiмдiгiнің 2010 жылғы 28 желтоқсандағы "Павлодар облысының кейбір елді мекендерін қайта атау туралы" N 304/19 қаулысына 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ауданының Кеңес селолық округінің Комарицыно ауылы Қаратоғай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шешiмнің орындалуын бақылау облыстық мәслихаттың  азаматтардың құқығы мен заңды мүдделерiн қамтамасыз ету мәселелерi жөнiндегi тұрақты комиссиясына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Гафуров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