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3cfa" w14:textId="e923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2012-2014 жылдарға арналған аудандық бюджеті туралы</w:t>
      </w:r>
    </w:p>
    <w:p>
      <w:pPr>
        <w:spacing w:after="0"/>
        <w:ind w:left="0"/>
        <w:jc w:val="both"/>
      </w:pPr>
      <w:r>
        <w:rPr>
          <w:rFonts w:ascii="Times New Roman"/>
          <w:b w:val="false"/>
          <w:i w:val="false"/>
          <w:color w:val="000000"/>
          <w:sz w:val="28"/>
        </w:rPr>
        <w:t>Қостанай облысы Федоров ауданы мәслихатының 2011 жылғы 22 желтоқсандағы № 508 шешімі. Қостанай облысы Федоров ауданының Әділет басқармасында 2011 жылғы 30 желтоқсанда № 9-20-206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Федоров ауданының 2012–2014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2012 жылға мынадай көлемдерде бекітілсін:</w:t>
      </w:r>
      <w:r>
        <w:br/>
      </w:r>
      <w:r>
        <w:rPr>
          <w:rFonts w:ascii="Times New Roman"/>
          <w:b w:val="false"/>
          <w:i w:val="false"/>
          <w:color w:val="000000"/>
          <w:sz w:val="28"/>
        </w:rPr>
        <w:t>
      1) кірістер – 2691007,5 мың теңге, оның ішінде:</w:t>
      </w:r>
      <w:r>
        <w:br/>
      </w:r>
      <w:r>
        <w:rPr>
          <w:rFonts w:ascii="Times New Roman"/>
          <w:b w:val="false"/>
          <w:i w:val="false"/>
          <w:color w:val="000000"/>
          <w:sz w:val="28"/>
        </w:rPr>
        <w:t>
      салықтық түсімдер бойынша – 639530,0 мың теңге;</w:t>
      </w:r>
      <w:r>
        <w:br/>
      </w:r>
      <w:r>
        <w:rPr>
          <w:rFonts w:ascii="Times New Roman"/>
          <w:b w:val="false"/>
          <w:i w:val="false"/>
          <w:color w:val="000000"/>
          <w:sz w:val="28"/>
        </w:rPr>
        <w:t>
      салықтық емес түсімдер бойынша – 11785,0 мың теңге;</w:t>
      </w:r>
      <w:r>
        <w:br/>
      </w:r>
      <w:r>
        <w:rPr>
          <w:rFonts w:ascii="Times New Roman"/>
          <w:b w:val="false"/>
          <w:i w:val="false"/>
          <w:color w:val="000000"/>
          <w:sz w:val="28"/>
        </w:rPr>
        <w:t>
      негізгі капиталды сатудан түсетін түсімдер бойынша – 3294,0 мың теңге;</w:t>
      </w:r>
      <w:r>
        <w:br/>
      </w:r>
      <w:r>
        <w:rPr>
          <w:rFonts w:ascii="Times New Roman"/>
          <w:b w:val="false"/>
          <w:i w:val="false"/>
          <w:color w:val="000000"/>
          <w:sz w:val="28"/>
        </w:rPr>
        <w:t>
      трансферттер түсімі бойынша – 2036398,5 мың теңге;</w:t>
      </w:r>
      <w:r>
        <w:br/>
      </w:r>
      <w:r>
        <w:rPr>
          <w:rFonts w:ascii="Times New Roman"/>
          <w:b w:val="false"/>
          <w:i w:val="false"/>
          <w:color w:val="000000"/>
          <w:sz w:val="28"/>
        </w:rPr>
        <w:t>
      2) шығындар – 2790778,4 мың теңге;</w:t>
      </w:r>
      <w:r>
        <w:br/>
      </w:r>
      <w:r>
        <w:rPr>
          <w:rFonts w:ascii="Times New Roman"/>
          <w:b w:val="false"/>
          <w:i w:val="false"/>
          <w:color w:val="000000"/>
          <w:sz w:val="28"/>
        </w:rPr>
        <w:t>
      3) таза бюджеттік кредиттеу - 54110,0 мың тенге, оның ішінде:</w:t>
      </w:r>
      <w:r>
        <w:br/>
      </w:r>
      <w:r>
        <w:rPr>
          <w:rFonts w:ascii="Times New Roman"/>
          <w:b w:val="false"/>
          <w:i w:val="false"/>
          <w:color w:val="000000"/>
          <w:sz w:val="28"/>
        </w:rPr>
        <w:t>
      бюджеттік кредиттер – 58248,0 мың тенге;</w:t>
      </w:r>
      <w:r>
        <w:br/>
      </w:r>
      <w:r>
        <w:rPr>
          <w:rFonts w:ascii="Times New Roman"/>
          <w:b w:val="false"/>
          <w:i w:val="false"/>
          <w:color w:val="000000"/>
          <w:sz w:val="28"/>
        </w:rPr>
        <w:t>
      бюджеттік кредиттерді өтеу – 4138,0 мың тенге;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-153880,9 мың теңге;</w:t>
      </w:r>
      <w:r>
        <w:br/>
      </w:r>
      <w:r>
        <w:rPr>
          <w:rFonts w:ascii="Times New Roman"/>
          <w:b w:val="false"/>
          <w:i w:val="false"/>
          <w:color w:val="000000"/>
          <w:sz w:val="28"/>
        </w:rPr>
        <w:t>
      6) бюджет тапшылығын қаржыландыру (профицитін пайдалану) – 153880,9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Федоров ауданы мәслихатының 2012.12.04 </w:t>
      </w:r>
      <w:r>
        <w:rPr>
          <w:rFonts w:ascii="Times New Roman"/>
          <w:b w:val="false"/>
          <w:i w:val="false"/>
          <w:color w:val="000000"/>
          <w:sz w:val="28"/>
        </w:rPr>
        <w:t>№ 73</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 бюджетіне 100 пайыз көлемінде мынадай кірістер есептелетіні белгіленсін:</w:t>
      </w:r>
      <w:r>
        <w:br/>
      </w:r>
      <w:r>
        <w:rPr>
          <w:rFonts w:ascii="Times New Roman"/>
          <w:b w:val="false"/>
          <w:i w:val="false"/>
          <w:color w:val="000000"/>
          <w:sz w:val="28"/>
        </w:rPr>
        <w:t>
</w:t>
      </w:r>
      <w:r>
        <w:rPr>
          <w:rFonts w:ascii="Times New Roman"/>
          <w:b w:val="false"/>
          <w:i w:val="false"/>
          <w:color w:val="000000"/>
          <w:sz w:val="28"/>
        </w:rPr>
        <w:t>
      1) жеке табыс салығы;</w:t>
      </w:r>
      <w:r>
        <w:br/>
      </w:r>
      <w:r>
        <w:rPr>
          <w:rFonts w:ascii="Times New Roman"/>
          <w:b w:val="false"/>
          <w:i w:val="false"/>
          <w:color w:val="000000"/>
          <w:sz w:val="28"/>
        </w:rPr>
        <w:t>
</w:t>
      </w:r>
      <w:r>
        <w:rPr>
          <w:rFonts w:ascii="Times New Roman"/>
          <w:b w:val="false"/>
          <w:i w:val="false"/>
          <w:color w:val="000000"/>
          <w:sz w:val="28"/>
        </w:rPr>
        <w:t>
      2) әлеуметтік салық;</w:t>
      </w:r>
      <w:r>
        <w:br/>
      </w:r>
      <w:r>
        <w:rPr>
          <w:rFonts w:ascii="Times New Roman"/>
          <w:b w:val="false"/>
          <w:i w:val="false"/>
          <w:color w:val="000000"/>
          <w:sz w:val="28"/>
        </w:rPr>
        <w:t>
</w:t>
      </w:r>
      <w:r>
        <w:rPr>
          <w:rFonts w:ascii="Times New Roman"/>
          <w:b w:val="false"/>
          <w:i w:val="false"/>
          <w:color w:val="000000"/>
          <w:sz w:val="28"/>
        </w:rPr>
        <w:t>
      3) жеке және заңды тұлғалардың, жеке кәсіпкерлердің мүлігіне салынатын салық;</w:t>
      </w:r>
      <w:r>
        <w:br/>
      </w:r>
      <w:r>
        <w:rPr>
          <w:rFonts w:ascii="Times New Roman"/>
          <w:b w:val="false"/>
          <w:i w:val="false"/>
          <w:color w:val="000000"/>
          <w:sz w:val="28"/>
        </w:rPr>
        <w:t>
</w:t>
      </w:r>
      <w:r>
        <w:rPr>
          <w:rFonts w:ascii="Times New Roman"/>
          <w:b w:val="false"/>
          <w:i w:val="false"/>
          <w:color w:val="000000"/>
          <w:sz w:val="28"/>
        </w:rPr>
        <w:t>
      4) жер салығы;</w:t>
      </w:r>
      <w:r>
        <w:br/>
      </w:r>
      <w:r>
        <w:rPr>
          <w:rFonts w:ascii="Times New Roman"/>
          <w:b w:val="false"/>
          <w:i w:val="false"/>
          <w:color w:val="000000"/>
          <w:sz w:val="28"/>
        </w:rPr>
        <w:t>
</w:t>
      </w:r>
      <w:r>
        <w:rPr>
          <w:rFonts w:ascii="Times New Roman"/>
          <w:b w:val="false"/>
          <w:i w:val="false"/>
          <w:color w:val="000000"/>
          <w:sz w:val="28"/>
        </w:rPr>
        <w:t>
      5) бірыңғай жер салығы;</w:t>
      </w:r>
      <w:r>
        <w:br/>
      </w:r>
      <w:r>
        <w:rPr>
          <w:rFonts w:ascii="Times New Roman"/>
          <w:b w:val="false"/>
          <w:i w:val="false"/>
          <w:color w:val="000000"/>
          <w:sz w:val="28"/>
        </w:rPr>
        <w:t>
</w:t>
      </w:r>
      <w:r>
        <w:rPr>
          <w:rFonts w:ascii="Times New Roman"/>
          <w:b w:val="false"/>
          <w:i w:val="false"/>
          <w:color w:val="000000"/>
          <w:sz w:val="28"/>
        </w:rPr>
        <w:t>
      6)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7) акциздер;</w:t>
      </w:r>
      <w:r>
        <w:br/>
      </w:r>
      <w:r>
        <w:rPr>
          <w:rFonts w:ascii="Times New Roman"/>
          <w:b w:val="false"/>
          <w:i w:val="false"/>
          <w:color w:val="000000"/>
          <w:sz w:val="28"/>
        </w:rPr>
        <w:t>
</w:t>
      </w:r>
      <w:r>
        <w:rPr>
          <w:rFonts w:ascii="Times New Roman"/>
          <w:b w:val="false"/>
          <w:i w:val="false"/>
          <w:color w:val="000000"/>
          <w:sz w:val="28"/>
        </w:rPr>
        <w:t>
      8) жер учаскелерін пайдаланғаны үшін төлем;</w:t>
      </w:r>
      <w:r>
        <w:br/>
      </w:r>
      <w:r>
        <w:rPr>
          <w:rFonts w:ascii="Times New Roman"/>
          <w:b w:val="false"/>
          <w:i w:val="false"/>
          <w:color w:val="000000"/>
          <w:sz w:val="28"/>
        </w:rPr>
        <w:t>
</w:t>
      </w:r>
      <w:r>
        <w:rPr>
          <w:rFonts w:ascii="Times New Roman"/>
          <w:b w:val="false"/>
          <w:i w:val="false"/>
          <w:color w:val="000000"/>
          <w:sz w:val="28"/>
        </w:rPr>
        <w:t>
      9) жеке кәсіпкерлерді мемлекеттік тіркегені үшін алынатын алым;</w:t>
      </w:r>
      <w:r>
        <w:br/>
      </w:r>
      <w:r>
        <w:rPr>
          <w:rFonts w:ascii="Times New Roman"/>
          <w:b w:val="false"/>
          <w:i w:val="false"/>
          <w:color w:val="000000"/>
          <w:sz w:val="28"/>
        </w:rPr>
        <w:t>
</w:t>
      </w:r>
      <w:r>
        <w:rPr>
          <w:rFonts w:ascii="Times New Roman"/>
          <w:b w:val="false"/>
          <w:i w:val="false"/>
          <w:color w:val="000000"/>
          <w:sz w:val="28"/>
        </w:rPr>
        <w:t>
      10) жекелеген қызмет түрлерімен айналысу құқығы үшін алынатын лицензиялық алым;</w:t>
      </w:r>
      <w:r>
        <w:br/>
      </w:r>
      <w:r>
        <w:rPr>
          <w:rFonts w:ascii="Times New Roman"/>
          <w:b w:val="false"/>
          <w:i w:val="false"/>
          <w:color w:val="000000"/>
          <w:sz w:val="28"/>
        </w:rPr>
        <w:t>
</w:t>
      </w:r>
      <w:r>
        <w:rPr>
          <w:rFonts w:ascii="Times New Roman"/>
          <w:b w:val="false"/>
          <w:i w:val="false"/>
          <w:color w:val="000000"/>
          <w:sz w:val="28"/>
        </w:rPr>
        <w:t>
      11) 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w:t>
      </w:r>
      <w:r>
        <w:rPr>
          <w:rFonts w:ascii="Times New Roman"/>
          <w:b w:val="false"/>
          <w:i w:val="false"/>
          <w:color w:val="000000"/>
          <w:sz w:val="28"/>
        </w:rPr>
        <w:t>
      12) аукциондардан алынатын алым;</w:t>
      </w:r>
      <w:r>
        <w:br/>
      </w:r>
      <w:r>
        <w:rPr>
          <w:rFonts w:ascii="Times New Roman"/>
          <w:b w:val="false"/>
          <w:i w:val="false"/>
          <w:color w:val="000000"/>
          <w:sz w:val="28"/>
        </w:rPr>
        <w:t>
</w:t>
      </w:r>
      <w:r>
        <w:rPr>
          <w:rFonts w:ascii="Times New Roman"/>
          <w:b w:val="false"/>
          <w:i w:val="false"/>
          <w:color w:val="000000"/>
          <w:sz w:val="28"/>
        </w:rPr>
        <w:t>
      13) көлік құралдарын мемлекеттік тіркегені, сондай-ақ оларды қайта тіркегені үшін алым;</w:t>
      </w:r>
      <w:r>
        <w:br/>
      </w:r>
      <w:r>
        <w:rPr>
          <w:rFonts w:ascii="Times New Roman"/>
          <w:b w:val="false"/>
          <w:i w:val="false"/>
          <w:color w:val="000000"/>
          <w:sz w:val="28"/>
        </w:rPr>
        <w:t>
</w:t>
      </w:r>
      <w:r>
        <w:rPr>
          <w:rFonts w:ascii="Times New Roman"/>
          <w:b w:val="false"/>
          <w:i w:val="false"/>
          <w:color w:val="000000"/>
          <w:sz w:val="28"/>
        </w:rPr>
        <w:t>
      14) жылжымайтын мүлікке құқығын және онымен жасалатын мәмілелерді мемлекеттік тіркегені үшін алым;</w:t>
      </w:r>
      <w:r>
        <w:br/>
      </w:r>
      <w:r>
        <w:rPr>
          <w:rFonts w:ascii="Times New Roman"/>
          <w:b w:val="false"/>
          <w:i w:val="false"/>
          <w:color w:val="000000"/>
          <w:sz w:val="28"/>
        </w:rPr>
        <w:t>
</w:t>
      </w:r>
      <w:r>
        <w:rPr>
          <w:rFonts w:ascii="Times New Roman"/>
          <w:b w:val="false"/>
          <w:i w:val="false"/>
          <w:color w:val="000000"/>
          <w:sz w:val="28"/>
        </w:rPr>
        <w:t>
      15) жылжымалы мүлікті кепілдікке салуды мемлекеттік тіркегені үшін алым;</w:t>
      </w:r>
      <w:r>
        <w:br/>
      </w:r>
      <w:r>
        <w:rPr>
          <w:rFonts w:ascii="Times New Roman"/>
          <w:b w:val="false"/>
          <w:i w:val="false"/>
          <w:color w:val="000000"/>
          <w:sz w:val="28"/>
        </w:rPr>
        <w:t>
</w:t>
      </w:r>
      <w:r>
        <w:rPr>
          <w:rFonts w:ascii="Times New Roman"/>
          <w:b w:val="false"/>
          <w:i w:val="false"/>
          <w:color w:val="000000"/>
          <w:sz w:val="28"/>
        </w:rPr>
        <w:t>
      16) аудандық маңызы бар және елді мекендерде жалпы пайдаланудағы автомобиль жолдарының бөлу жолағында сыртқы (көрнекі) жарнаманы орналастырғаны үшін алынатын төлем;</w:t>
      </w:r>
      <w:r>
        <w:br/>
      </w:r>
      <w:r>
        <w:rPr>
          <w:rFonts w:ascii="Times New Roman"/>
          <w:b w:val="false"/>
          <w:i w:val="false"/>
          <w:color w:val="000000"/>
          <w:sz w:val="28"/>
        </w:rPr>
        <w:t>
</w:t>
      </w:r>
      <w:r>
        <w:rPr>
          <w:rFonts w:ascii="Times New Roman"/>
          <w:b w:val="false"/>
          <w:i w:val="false"/>
          <w:color w:val="000000"/>
          <w:sz w:val="28"/>
        </w:rPr>
        <w:t>
      17) консулдық алымнан және республикалық бюджетке есептелетін мемлекеттік бажды қоспағанда мемлекеттік баж.</w:t>
      </w:r>
      <w:r>
        <w:br/>
      </w:r>
      <w:r>
        <w:rPr>
          <w:rFonts w:ascii="Times New Roman"/>
          <w:b w:val="false"/>
          <w:i w:val="false"/>
          <w:color w:val="000000"/>
          <w:sz w:val="28"/>
        </w:rPr>
        <w:t>
      Бюджетке төленетін салықтық емес түсімдер мыналар:</w:t>
      </w:r>
      <w:r>
        <w:br/>
      </w:r>
      <w:r>
        <w:rPr>
          <w:rFonts w:ascii="Times New Roman"/>
          <w:b w:val="false"/>
          <w:i w:val="false"/>
          <w:color w:val="000000"/>
          <w:sz w:val="28"/>
        </w:rPr>
        <w:t>
</w:t>
      </w:r>
      <w:r>
        <w:rPr>
          <w:rFonts w:ascii="Times New Roman"/>
          <w:b w:val="false"/>
          <w:i w:val="false"/>
          <w:color w:val="000000"/>
          <w:sz w:val="28"/>
        </w:rPr>
        <w:t>
      1) коммуналдық меншіктегі мүлікті жалдаудан түсетін кірістер;</w:t>
      </w:r>
      <w:r>
        <w:br/>
      </w:r>
      <w:r>
        <w:rPr>
          <w:rFonts w:ascii="Times New Roman"/>
          <w:b w:val="false"/>
          <w:i w:val="false"/>
          <w:color w:val="000000"/>
          <w:sz w:val="28"/>
        </w:rPr>
        <w:t>
</w:t>
      </w:r>
      <w:r>
        <w:rPr>
          <w:rFonts w:ascii="Times New Roman"/>
          <w:b w:val="false"/>
          <w:i w:val="false"/>
          <w:color w:val="000000"/>
          <w:sz w:val="28"/>
        </w:rPr>
        <w:t>
      2) аудан бюджетінен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w:t>
      </w:r>
      <w:r>
        <w:rPr>
          <w:rFonts w:ascii="Times New Roman"/>
          <w:b w:val="false"/>
          <w:i w:val="false"/>
          <w:color w:val="000000"/>
          <w:sz w:val="28"/>
        </w:rPr>
        <w:t>
      3) аудан бюджетінен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8"/>
        </w:rPr>
        <w:t>
</w:t>
      </w:r>
      <w:r>
        <w:rPr>
          <w:rFonts w:ascii="Times New Roman"/>
          <w:b w:val="false"/>
          <w:i w:val="false"/>
          <w:color w:val="000000"/>
          <w:sz w:val="28"/>
        </w:rPr>
        <w:t>
      4) аудан бюджетінен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5) басқа да салықтық емес түсімдер.</w:t>
      </w:r>
      <w:r>
        <w:br/>
      </w:r>
      <w:r>
        <w:rPr>
          <w:rFonts w:ascii="Times New Roman"/>
          <w:b w:val="false"/>
          <w:i w:val="false"/>
          <w:color w:val="000000"/>
          <w:sz w:val="28"/>
        </w:rPr>
        <w:t>
      Негізгі капиталды сатудан аудан бюджетіне түсетін түсімдер мыналар:</w:t>
      </w:r>
      <w:r>
        <w:br/>
      </w:r>
      <w:r>
        <w:rPr>
          <w:rFonts w:ascii="Times New Roman"/>
          <w:b w:val="false"/>
          <w:i w:val="false"/>
          <w:color w:val="000000"/>
          <w:sz w:val="28"/>
        </w:rPr>
        <w:t>
</w:t>
      </w:r>
      <w:r>
        <w:rPr>
          <w:rFonts w:ascii="Times New Roman"/>
          <w:b w:val="false"/>
          <w:i w:val="false"/>
          <w:color w:val="000000"/>
          <w:sz w:val="28"/>
        </w:rPr>
        <w:t>
      1) мемлекет меншігіндегі мүлікті сатудан түсетін түсімдер;</w:t>
      </w:r>
      <w:r>
        <w:br/>
      </w:r>
      <w:r>
        <w:rPr>
          <w:rFonts w:ascii="Times New Roman"/>
          <w:b w:val="false"/>
          <w:i w:val="false"/>
          <w:color w:val="000000"/>
          <w:sz w:val="28"/>
        </w:rPr>
        <w:t>
</w:t>
      </w:r>
      <w:r>
        <w:rPr>
          <w:rFonts w:ascii="Times New Roman"/>
          <w:b w:val="false"/>
          <w:i w:val="false"/>
          <w:color w:val="000000"/>
          <w:sz w:val="28"/>
        </w:rPr>
        <w:t>
      2) ауылшаруашылығы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3) жер учаскелерін жалдау құқығын сатқаны үшін төлем.</w:t>
      </w:r>
      <w:r>
        <w:br/>
      </w:r>
      <w:r>
        <w:rPr>
          <w:rFonts w:ascii="Times New Roman"/>
          <w:b w:val="false"/>
          <w:i w:val="false"/>
          <w:color w:val="000000"/>
          <w:sz w:val="28"/>
        </w:rPr>
        <w:t>
</w:t>
      </w:r>
      <w:r>
        <w:rPr>
          <w:rFonts w:ascii="Times New Roman"/>
          <w:b w:val="false"/>
          <w:i w:val="false"/>
          <w:color w:val="000000"/>
          <w:sz w:val="28"/>
        </w:rPr>
        <w:t>
      3. 2012 жылға арналған аудан бюджетінде республикалық және облыстық бюджеттерден алынған ағымдағы нысаналы трансферттердің, дамуға арналған ағымдағы трансферттердің және кредиттердің есебінен шығындар қарастырылғаны ескерілсін, оның ішінде:</w:t>
      </w:r>
      <w:r>
        <w:br/>
      </w:r>
      <w:r>
        <w:rPr>
          <w:rFonts w:ascii="Times New Roman"/>
          <w:b w:val="false"/>
          <w:i w:val="false"/>
          <w:color w:val="000000"/>
          <w:sz w:val="28"/>
        </w:rPr>
        <w:t>
      облыстық бюджеттен бөлінген:</w:t>
      </w:r>
      <w:r>
        <w:br/>
      </w:r>
      <w:r>
        <w:rPr>
          <w:rFonts w:ascii="Times New Roman"/>
          <w:b w:val="false"/>
          <w:i w:val="false"/>
          <w:color w:val="000000"/>
          <w:sz w:val="28"/>
        </w:rPr>
        <w:t>
      білім беру ұйымдарының материалдық-техникалық базасын нығайтуға арналған ағымдағы нысаналы трансферттер – 8400,0 мың теңге;</w:t>
      </w:r>
      <w:r>
        <w:br/>
      </w:r>
      <w:r>
        <w:rPr>
          <w:rFonts w:ascii="Times New Roman"/>
          <w:b w:val="false"/>
          <w:i w:val="false"/>
          <w:color w:val="000000"/>
          <w:sz w:val="28"/>
        </w:rPr>
        <w:t>
      Пешков селосында жасанды жабындығы бар шағын футбол алаңын салу және Федоров селосында жасанды жабындығы бар аулалық спорт алаңын салу – 14594,0 мың теңге;</w:t>
      </w:r>
      <w:r>
        <w:br/>
      </w:r>
      <w:r>
        <w:rPr>
          <w:rFonts w:ascii="Times New Roman"/>
          <w:b w:val="false"/>
          <w:i w:val="false"/>
          <w:color w:val="000000"/>
          <w:sz w:val="28"/>
        </w:rPr>
        <w:t>
      білім беру ұйымдарын ұстауға – 6800,0 мың теңге;</w:t>
      </w:r>
      <w:r>
        <w:br/>
      </w:r>
      <w:r>
        <w:rPr>
          <w:rFonts w:ascii="Times New Roman"/>
          <w:b w:val="false"/>
          <w:i w:val="false"/>
          <w:color w:val="000000"/>
          <w:sz w:val="28"/>
        </w:rPr>
        <w:t>
      тұрғын үй көмегін көрсетуге – 1145,0 мың теңге;</w:t>
      </w:r>
      <w:r>
        <w:br/>
      </w:r>
      <w:r>
        <w:rPr>
          <w:rFonts w:ascii="Times New Roman"/>
          <w:b w:val="false"/>
          <w:i w:val="false"/>
          <w:color w:val="000000"/>
          <w:sz w:val="28"/>
        </w:rPr>
        <w:t>
      Смирнов жер асты сулары кен орнының Шығыс учаскесінің оңтүстік қапталындағы жер асты суларының қорларын қайта бағалауға – 4000,0 мың теңге;</w:t>
      </w:r>
      <w:r>
        <w:br/>
      </w:r>
      <w:r>
        <w:rPr>
          <w:rFonts w:ascii="Times New Roman"/>
          <w:b w:val="false"/>
          <w:i w:val="false"/>
          <w:color w:val="000000"/>
          <w:sz w:val="28"/>
        </w:rPr>
        <w:t>
      дамуға арналған нысаналы трансферт:</w:t>
      </w:r>
      <w:r>
        <w:br/>
      </w:r>
      <w:r>
        <w:rPr>
          <w:rFonts w:ascii="Times New Roman"/>
          <w:b w:val="false"/>
          <w:i w:val="false"/>
          <w:color w:val="000000"/>
          <w:sz w:val="28"/>
        </w:rPr>
        <w:t>
      коммуналдық меншік объектілерінің материалдық-техникалық базасын нығайтуға – 8000,0 мың теңге;</w:t>
      </w:r>
      <w:r>
        <w:br/>
      </w:r>
      <w:r>
        <w:rPr>
          <w:rFonts w:ascii="Times New Roman"/>
          <w:b w:val="false"/>
          <w:i w:val="false"/>
          <w:color w:val="000000"/>
          <w:sz w:val="28"/>
        </w:rPr>
        <w:t>
      мектептерде автоматтық өрт дабылын орнатуға – 3459,0 мың теңге;</w:t>
      </w:r>
      <w:r>
        <w:br/>
      </w:r>
      <w:r>
        <w:rPr>
          <w:rFonts w:ascii="Times New Roman"/>
          <w:b w:val="false"/>
          <w:i w:val="false"/>
          <w:color w:val="000000"/>
          <w:sz w:val="28"/>
        </w:rPr>
        <w:t>
      Федоров ауданының Федоров селосында ескі апатты "Центральный" және "Красноармейский" қазандықтардың орнына қазандықтың құрылысы – 8000,0 мың теңге;</w:t>
      </w:r>
      <w:r>
        <w:br/>
      </w:r>
      <w:r>
        <w:rPr>
          <w:rFonts w:ascii="Times New Roman"/>
          <w:b w:val="false"/>
          <w:i w:val="false"/>
          <w:color w:val="000000"/>
          <w:sz w:val="28"/>
        </w:rPr>
        <w:t>
      Федоров селосында жоспарланған қазандықтан Советский, Фрунзе, Легкодухов, Красноармейский, Кравцов, К. Либкнехт көшелері бойынша жылу магистралінің құрылысы – 11000,0 мың теңге.</w:t>
      </w:r>
      <w:r>
        <w:br/>
      </w:r>
      <w:r>
        <w:rPr>
          <w:rFonts w:ascii="Times New Roman"/>
          <w:b w:val="false"/>
          <w:i w:val="false"/>
          <w:color w:val="000000"/>
          <w:sz w:val="28"/>
        </w:rPr>
        <w:t>
      Республикалық бюджеттен бөлінген:</w:t>
      </w:r>
      <w:r>
        <w:br/>
      </w:r>
      <w:r>
        <w:rPr>
          <w:rFonts w:ascii="Times New Roman"/>
          <w:b w:val="false"/>
          <w:i w:val="false"/>
          <w:color w:val="000000"/>
          <w:sz w:val="28"/>
        </w:rPr>
        <w:t>
      "Назарбаев Зияткерлік мектептері" дербес білім ұйымының оқу бағдарламалары бойынша біліктілікті арттырудан өткен мұғалімдерге еңбекақыны арттыруға арналған ағымдағы нысаналы трансферттер – 856,0 мың теңге;</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округтерді жайластыру мәселелерін шешуге арналған ағымдағы нысаналы трансферттер – 3684,0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арналған ағымдағы нысаналы трансферттер – 12374,0 мың теңге, оның ішінде:</w:t>
      </w:r>
      <w:r>
        <w:br/>
      </w:r>
      <w:r>
        <w:rPr>
          <w:rFonts w:ascii="Times New Roman"/>
          <w:b w:val="false"/>
          <w:i w:val="false"/>
          <w:color w:val="000000"/>
          <w:sz w:val="28"/>
        </w:rPr>
        <w:t>
      жұмыспен қамту орталықтарының қызметін қамтамасыз ету – 8010,0 мың теңге;</w:t>
      </w:r>
      <w:r>
        <w:br/>
      </w:r>
      <w:r>
        <w:rPr>
          <w:rFonts w:ascii="Times New Roman"/>
          <w:b w:val="false"/>
          <w:i w:val="false"/>
          <w:color w:val="000000"/>
          <w:sz w:val="28"/>
        </w:rPr>
        <w:t>
      жалақыны ішінара субсидиялау – 2906,0 мың теңге;</w:t>
      </w:r>
      <w:r>
        <w:br/>
      </w:r>
      <w:r>
        <w:rPr>
          <w:rFonts w:ascii="Times New Roman"/>
          <w:b w:val="false"/>
          <w:i w:val="false"/>
          <w:color w:val="000000"/>
          <w:sz w:val="28"/>
        </w:rPr>
        <w:t>
      жастар тәжірибесі – 2388,0 мың теңге;</w:t>
      </w:r>
      <w:r>
        <w:br/>
      </w:r>
      <w:r>
        <w:rPr>
          <w:rFonts w:ascii="Times New Roman"/>
          <w:b w:val="false"/>
          <w:i w:val="false"/>
          <w:color w:val="000000"/>
          <w:sz w:val="28"/>
        </w:rPr>
        <w:t>
      эпизоотияға қарсы іс-шараларды өткізуге арналған ағымдағы нысаналы трансферттер – 13567,0 мың теңге;</w:t>
      </w:r>
      <w:r>
        <w:br/>
      </w:r>
      <w:r>
        <w:rPr>
          <w:rFonts w:ascii="Times New Roman"/>
          <w:b w:val="false"/>
          <w:i w:val="false"/>
          <w:color w:val="000000"/>
          <w:sz w:val="28"/>
        </w:rPr>
        <w:t>
      мамандарды әлеуметтік қолдау шараларын іске асыру үшін ағымдағы нысаналы трансферттер және кредиттер – 66081,0 мың теңге, оның ішінде:</w:t>
      </w:r>
      <w:r>
        <w:br/>
      </w:r>
      <w:r>
        <w:rPr>
          <w:rFonts w:ascii="Times New Roman"/>
          <w:b w:val="false"/>
          <w:i w:val="false"/>
          <w:color w:val="000000"/>
          <w:sz w:val="28"/>
        </w:rPr>
        <w:t>
      ағымдағы нысаналы трансферттер – 7833,0 мың теңге;</w:t>
      </w:r>
      <w:r>
        <w:br/>
      </w:r>
      <w:r>
        <w:rPr>
          <w:rFonts w:ascii="Times New Roman"/>
          <w:b w:val="false"/>
          <w:i w:val="false"/>
          <w:color w:val="000000"/>
          <w:sz w:val="28"/>
        </w:rPr>
        <w:t>
      кредиттер – 58248,0 мың теңге;</w:t>
      </w:r>
      <w:r>
        <w:br/>
      </w:r>
      <w:r>
        <w:rPr>
          <w:rFonts w:ascii="Times New Roman"/>
          <w:b w:val="false"/>
          <w:i w:val="false"/>
          <w:color w:val="000000"/>
          <w:sz w:val="28"/>
        </w:rPr>
        <w:t>
      мектепке дейінгі білім беру ұйымдарында мемлекеттік білім тапсырысын іске асыруға арналған ағымдағы нысаналы трансферттер – 153990,0 мың теңге;</w:t>
      </w:r>
      <w:r>
        <w:br/>
      </w:r>
      <w:r>
        <w:rPr>
          <w:rFonts w:ascii="Times New Roman"/>
          <w:b w:val="false"/>
          <w:i w:val="false"/>
          <w:color w:val="000000"/>
          <w:sz w:val="28"/>
        </w:rPr>
        <w:t>
      Қазақстан Республикасындағы білім беруді дамытудың 2011 – 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арналған ағымдағы нысаналы трансферттер – 12282,0 мың теңге, оның ішінде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төлеуге арналған ағымдағы нысаналы трансферттер – 10504,0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мөлшерін ұлғайтуға арналған ағымдағы нысаналы трансферттер – 10712,0 мың теңге.</w:t>
      </w:r>
      <w:r>
        <w:br/>
      </w:r>
      <w:r>
        <w:rPr>
          <w:rFonts w:ascii="Times New Roman"/>
          <w:b w:val="false"/>
          <w:i w:val="false"/>
          <w:color w:val="000000"/>
          <w:sz w:val="28"/>
        </w:rPr>
        <w:t>
      Жергілікті бюджеттен бөлінген:</w:t>
      </w:r>
      <w:r>
        <w:br/>
      </w:r>
      <w:r>
        <w:rPr>
          <w:rFonts w:ascii="Times New Roman"/>
          <w:b w:val="false"/>
          <w:i w:val="false"/>
          <w:color w:val="000000"/>
          <w:sz w:val="28"/>
        </w:rPr>
        <w:t>
      5 коммуналдық пәтерлерді қайта жаңғыртуға – 12000,0 мың теңге;</w:t>
      </w:r>
      <w:r>
        <w:br/>
      </w:r>
      <w:r>
        <w:rPr>
          <w:rFonts w:ascii="Times New Roman"/>
          <w:b w:val="false"/>
          <w:i w:val="false"/>
          <w:color w:val="000000"/>
          <w:sz w:val="28"/>
        </w:rPr>
        <w:t>
      педагогикалық қызметкерлерге арналған 4-пәтерлі үйдің құрылысына – 15000,0 мың теңге;</w:t>
      </w:r>
      <w:r>
        <w:br/>
      </w:r>
      <w:r>
        <w:rPr>
          <w:rFonts w:ascii="Times New Roman"/>
          <w:b w:val="false"/>
          <w:i w:val="false"/>
          <w:color w:val="000000"/>
          <w:sz w:val="28"/>
        </w:rPr>
        <w:t>
      Федоров ауданы әкімдігінің "Жастар" аудандық мәдениет үйі" мемлекеттік коммуналдық қазыналық кәсіпорынының ғимаратына ағымдағы жөндеуге – 10000,0 мың тенге;</w:t>
      </w:r>
      <w:r>
        <w:br/>
      </w:r>
      <w:r>
        <w:rPr>
          <w:rFonts w:ascii="Times New Roman"/>
          <w:b w:val="false"/>
          <w:i w:val="false"/>
          <w:color w:val="000000"/>
          <w:sz w:val="28"/>
        </w:rPr>
        <w:t>
      аудандық әкімдіктің кіре беріс тобын және акт залын жөндеуге - 8285,5 мың теңге;</w:t>
      </w:r>
      <w:r>
        <w:br/>
      </w:r>
      <w:r>
        <w:rPr>
          <w:rFonts w:ascii="Times New Roman"/>
          <w:b w:val="false"/>
          <w:i w:val="false"/>
          <w:color w:val="000000"/>
          <w:sz w:val="28"/>
        </w:rPr>
        <w:t>
      мемлекеттік елтаңбаны сатып алуға – 180,0 мың теңге;</w:t>
      </w:r>
      <w:r>
        <w:br/>
      </w:r>
      <w:r>
        <w:rPr>
          <w:rFonts w:ascii="Times New Roman"/>
          <w:b w:val="false"/>
          <w:i w:val="false"/>
          <w:color w:val="000000"/>
          <w:sz w:val="28"/>
        </w:rPr>
        <w:t>
      "Федоров ауданы әкімдігінің тілдерді оқытудың орталығы" коммуналдық мемлекеттік қазыналық кәсіпорынының мамандарына жалақыға – 3356,0 мың теңге;</w:t>
      </w:r>
      <w:r>
        <w:br/>
      </w:r>
      <w:r>
        <w:rPr>
          <w:rFonts w:ascii="Times New Roman"/>
          <w:b w:val="false"/>
          <w:i w:val="false"/>
          <w:color w:val="000000"/>
          <w:sz w:val="28"/>
        </w:rPr>
        <w:t>
      "Ұлттық мәдениеттердің өзара байуы ұлттық сана сезімін дамуының шарты" әлеуметтік маңызы бар жобасына – 300,0 мың теңге;</w:t>
      </w:r>
      <w:r>
        <w:br/>
      </w:r>
      <w:r>
        <w:rPr>
          <w:rFonts w:ascii="Times New Roman"/>
          <w:b w:val="false"/>
          <w:i w:val="false"/>
          <w:color w:val="000000"/>
          <w:sz w:val="28"/>
        </w:rPr>
        <w:t>
      "Федоров ауданының білім бөлімі" Қоржынкөл орта мектебі" мемлекеттік мекемесіне және "Федоров ауданының білім бөлімі" Владыкин негізгі мектебі" мемлекеттік мекемесіне арналған ағымдағы жөндеуге, жиһаз, перделерге – 22013,0 мың теңге;</w:t>
      </w:r>
      <w:r>
        <w:br/>
      </w:r>
      <w:r>
        <w:rPr>
          <w:rFonts w:ascii="Times New Roman"/>
          <w:b w:val="false"/>
          <w:i w:val="false"/>
          <w:color w:val="000000"/>
          <w:sz w:val="28"/>
        </w:rPr>
        <w:t>
      "Федоров ауданының білім бөлімінің Первомай орта мектебі", "Федоров ауданының білім бөлімінің Успенов орта мектебі", "Федоров ауданының білім бөлімінің Камышин орта мектебі", "Федоров ауданының білім бөлімі" мемлекеттік мекемелеріне арналған қазандарды сатып алу және жөндеу – 5364,0 мың теңге;</w:t>
      </w:r>
      <w:r>
        <w:br/>
      </w:r>
      <w:r>
        <w:rPr>
          <w:rFonts w:ascii="Times New Roman"/>
          <w:b w:val="false"/>
          <w:i w:val="false"/>
          <w:color w:val="000000"/>
          <w:sz w:val="28"/>
        </w:rPr>
        <w:t>
      өрт сөндіргіштерді қайта оқтау, медициналық жабдықтарды, төсек жинақтарын, мектептерге вентиляция сатып алуға – 2311,0 мың теңге;</w:t>
      </w:r>
      <w:r>
        <w:br/>
      </w:r>
      <w:r>
        <w:rPr>
          <w:rFonts w:ascii="Times New Roman"/>
          <w:b w:val="false"/>
          <w:i w:val="false"/>
          <w:color w:val="000000"/>
          <w:sz w:val="28"/>
        </w:rPr>
        <w:t>
      Шығармашылық үйінің мамандарына жалақыға – 2029,0 мың теңге;</w:t>
      </w:r>
      <w:r>
        <w:br/>
      </w:r>
      <w:r>
        <w:rPr>
          <w:rFonts w:ascii="Times New Roman"/>
          <w:b w:val="false"/>
          <w:i w:val="false"/>
          <w:color w:val="000000"/>
          <w:sz w:val="28"/>
        </w:rPr>
        <w:t>
      Жылу желілерін іске қосуды ұйымдастыруға – 27000,0 мың теңге;</w:t>
      </w:r>
      <w:r>
        <w:br/>
      </w:r>
      <w:r>
        <w:rPr>
          <w:rFonts w:ascii="Times New Roman"/>
          <w:b w:val="false"/>
          <w:i w:val="false"/>
          <w:color w:val="000000"/>
          <w:sz w:val="28"/>
        </w:rPr>
        <w:t>
      "Федоров ауданының сәулет, қала құрылысы және құрылыс бөлімі" мемлекеттік мекемесіне арналған бағдарламалық өнімін сатып алуға – 100,0 мың теңге;</w:t>
      </w:r>
      <w:r>
        <w:br/>
      </w:r>
      <w:r>
        <w:rPr>
          <w:rFonts w:ascii="Times New Roman"/>
          <w:b w:val="false"/>
          <w:i w:val="false"/>
          <w:color w:val="000000"/>
          <w:sz w:val="28"/>
        </w:rPr>
        <w:t>
      аудандық мәслихатты ағымдағы жөндеуге – 300,0 мың теңге;</w:t>
      </w:r>
      <w:r>
        <w:br/>
      </w:r>
      <w:r>
        <w:rPr>
          <w:rFonts w:ascii="Times New Roman"/>
          <w:b w:val="false"/>
          <w:i w:val="false"/>
          <w:color w:val="000000"/>
          <w:sz w:val="28"/>
        </w:rPr>
        <w:t>
      Федоров селосын аббаттандыруға – 288,0 мың теңге;</w:t>
      </w:r>
      <w:r>
        <w:br/>
      </w:r>
      <w:r>
        <w:rPr>
          <w:rFonts w:ascii="Times New Roman"/>
          <w:b w:val="false"/>
          <w:i w:val="false"/>
          <w:color w:val="000000"/>
          <w:sz w:val="28"/>
        </w:rPr>
        <w:t>
      аудан әкімінің аппаратына арналған автокөлік сатып алуға – 1759,0 мың теңге.</w:t>
      </w:r>
      <w:r>
        <w:br/>
      </w:r>
      <w:r>
        <w:rPr>
          <w:rFonts w:ascii="Times New Roman"/>
          <w:b w:val="false"/>
          <w:i w:val="false"/>
          <w:color w:val="000000"/>
          <w:sz w:val="28"/>
        </w:rPr>
        <w:t>
      Дамуға арналған нысаналы трансферттер:</w:t>
      </w:r>
      <w:r>
        <w:br/>
      </w:r>
      <w:r>
        <w:rPr>
          <w:rFonts w:ascii="Times New Roman"/>
          <w:b w:val="false"/>
          <w:i w:val="false"/>
          <w:color w:val="000000"/>
          <w:sz w:val="28"/>
        </w:rPr>
        <w:t>
      Қостанай облысы Федоров ауданының Федоров селосындағы мемлекеттік тілде оқытатын 300 орынға арналған орта мектептің құрылысы – 358266,0 мың теңге;</w:t>
      </w:r>
      <w:r>
        <w:br/>
      </w:r>
      <w:r>
        <w:rPr>
          <w:rFonts w:ascii="Times New Roman"/>
          <w:b w:val="false"/>
          <w:i w:val="false"/>
          <w:color w:val="000000"/>
          <w:sz w:val="28"/>
        </w:rPr>
        <w:t>
      Қостанай облысындағы "Федоров – Ленин – Вишневый" автомобиль жолын қайта жаңғырту – 245443,0 мың теңге;</w:t>
      </w:r>
      <w:r>
        <w:br/>
      </w:r>
      <w:r>
        <w:rPr>
          <w:rFonts w:ascii="Times New Roman"/>
          <w:b w:val="false"/>
          <w:i w:val="false"/>
          <w:color w:val="000000"/>
          <w:sz w:val="28"/>
        </w:rPr>
        <w:t>
      Лесное селосындағы "Федоров ауданының білім бөлімі" Қоржынкөл орта мектебі" мемлекеттік мекемесі ғимаратының төбесін күрделі жөндеуге – 15000,0 мың теңге.</w:t>
      </w:r>
      <w:r>
        <w:br/>
      </w:r>
      <w:r>
        <w:rPr>
          <w:rFonts w:ascii="Times New Roman"/>
          <w:b w:val="false"/>
          <w:i w:val="false"/>
          <w:color w:val="000000"/>
          <w:sz w:val="28"/>
        </w:rPr>
        <w:t>
      2012 жылға арналған аудандық бюджетте аудандардың тексеру комиссиялары мен олардың аппараттарының жойылуына және "Қостанай облысы бойынша тексеру комиссиясы" мемлекеттік мекемесінің құрылуына байланысты жоғары тұрған бюджеттерге – 2131,0 мың теңге ағымдағы нысаналы трансферттің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Қостанай облысы Федоров ауданы мәслихатының 2012.12.04 </w:t>
      </w:r>
      <w:r>
        <w:rPr>
          <w:rFonts w:ascii="Times New Roman"/>
          <w:b w:val="false"/>
          <w:i w:val="false"/>
          <w:color w:val="000000"/>
          <w:sz w:val="28"/>
        </w:rPr>
        <w:t>№ 73</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3-1. 2012 жылға арналған аудандық бюджетте мынадай мөлшерлерде нысаналы трансферттерді қайтару қарастырылғаны ескерілсін:</w:t>
      </w:r>
      <w:r>
        <w:br/>
      </w:r>
      <w:r>
        <w:rPr>
          <w:rFonts w:ascii="Times New Roman"/>
          <w:b w:val="false"/>
          <w:i w:val="false"/>
          <w:color w:val="000000"/>
          <w:sz w:val="28"/>
        </w:rPr>
        <w:t>
      республикалық бюджетке 8852,4 мың теңге;</w:t>
      </w:r>
      <w:r>
        <w:br/>
      </w:r>
      <w:r>
        <w:rPr>
          <w:rFonts w:ascii="Times New Roman"/>
          <w:b w:val="false"/>
          <w:i w:val="false"/>
          <w:color w:val="000000"/>
          <w:sz w:val="28"/>
        </w:rPr>
        <w:t>
      облыстық бюджетке 1461,3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3-1-тармақпен толықтырылды - Қостанай облысы Федоров ауданы мәслихатының 2012.02.07 </w:t>
      </w:r>
      <w:r>
        <w:rPr>
          <w:rFonts w:ascii="Times New Roman"/>
          <w:b w:val="false"/>
          <w:i w:val="false"/>
          <w:color w:val="000000"/>
          <w:sz w:val="28"/>
        </w:rPr>
        <w:t>№ 13</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3-2. 2012 жылға арналған аудандық бюджетте қарастырылғаны ескерілсін:</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аудандардың бюджеттеріне республикалық бюджеттен дамуға арналған ағымдағы нысаналы трансферттер – 46405,0 мың теңге;</w:t>
      </w:r>
      <w:r>
        <w:br/>
      </w:r>
      <w:r>
        <w:rPr>
          <w:rFonts w:ascii="Times New Roman"/>
          <w:b w:val="false"/>
          <w:i w:val="false"/>
          <w:color w:val="000000"/>
          <w:sz w:val="28"/>
        </w:rPr>
        <w:t>
      инженерлік-коммуникациялық инфрақұрылымды жобалау, дамыту, жайластыру және (немесе) сатып алуға республикалық бюджеттен дамытуға арналған нысаналы трансферттер – 2700,0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3-2-тармақпен толықтырылды - Қостанай облысы Федоров ауданы мәслихатының 2012.04.06 </w:t>
      </w:r>
      <w:r>
        <w:rPr>
          <w:rFonts w:ascii="Times New Roman"/>
          <w:b w:val="false"/>
          <w:i w:val="false"/>
          <w:color w:val="000000"/>
          <w:sz w:val="28"/>
        </w:rPr>
        <w:t>№ 25</w:t>
      </w:r>
      <w:r>
        <w:rPr>
          <w:rFonts w:ascii="Times New Roman"/>
          <w:b w:val="false"/>
          <w:i w:val="false"/>
          <w:color w:val="ff0000"/>
          <w:sz w:val="28"/>
        </w:rPr>
        <w:t xml:space="preserve">; жаңа редакцияда -  Қостанай облысы Федоров ауданы мәслихатының 2012.12.04 </w:t>
      </w:r>
      <w:r>
        <w:rPr>
          <w:rFonts w:ascii="Times New Roman"/>
          <w:b w:val="false"/>
          <w:i w:val="false"/>
          <w:color w:val="000000"/>
          <w:sz w:val="28"/>
        </w:rPr>
        <w:t>№ 73</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3-3. Үйде оқытылатын мүгедек балаларды жабдықпен, бағдарламалық қамтыммен қамтамасыз етуге 1212,0 мың теңге ағымдағы нысаналы трансферттер.</w:t>
      </w:r>
      <w:r>
        <w:br/>
      </w:r>
      <w:r>
        <w:rPr>
          <w:rFonts w:ascii="Times New Roman"/>
          <w:b w:val="false"/>
          <w:i w:val="false"/>
          <w:color w:val="000000"/>
          <w:sz w:val="28"/>
        </w:rPr>
        <w:t>
      </w:t>
      </w:r>
      <w:r>
        <w:rPr>
          <w:rFonts w:ascii="Times New Roman"/>
          <w:b w:val="false"/>
          <w:i w:val="false"/>
          <w:color w:val="ff0000"/>
          <w:sz w:val="28"/>
        </w:rPr>
        <w:t xml:space="preserve">Ескерту. Шешім 3-3-тармақпен толықтырылды - Қостанай облысы Федоров ауданы мәслихатының 2012.05.18 </w:t>
      </w:r>
      <w:r>
        <w:rPr>
          <w:rFonts w:ascii="Times New Roman"/>
          <w:b w:val="false"/>
          <w:i w:val="false"/>
          <w:color w:val="000000"/>
          <w:sz w:val="28"/>
        </w:rPr>
        <w:t>№ 45</w:t>
      </w:r>
      <w:r>
        <w:rPr>
          <w:rFonts w:ascii="Times New Roman"/>
          <w:b w:val="false"/>
          <w:i w:val="false"/>
          <w:color w:val="ff0000"/>
          <w:sz w:val="28"/>
        </w:rPr>
        <w:t xml:space="preserve">; жаңа редакцияда -  Қостанай облысы Федоров ауданы мәслихатының 2012.12.04 </w:t>
      </w:r>
      <w:r>
        <w:rPr>
          <w:rFonts w:ascii="Times New Roman"/>
          <w:b w:val="false"/>
          <w:i w:val="false"/>
          <w:color w:val="000000"/>
          <w:sz w:val="28"/>
        </w:rPr>
        <w:t>№ 73</w:t>
      </w:r>
      <w:r>
        <w:rPr>
          <w:rFonts w:ascii="Times New Roman"/>
          <w:b w:val="false"/>
          <w:i w:val="false"/>
          <w:color w:val="000000"/>
          <w:sz w:val="28"/>
        </w:rPr>
        <w:t> </w:t>
      </w:r>
      <w:r>
        <w:rPr>
          <w:rFonts w:ascii="Times New Roman"/>
          <w:b w:val="false"/>
          <w:i w:val="false"/>
          <w:color w:val="ff0000"/>
          <w:sz w:val="28"/>
        </w:rPr>
        <w:t>(2012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3-4. Аудандық бюджеттен белгіленсін:</w:t>
      </w:r>
      <w:r>
        <w:br/>
      </w:r>
      <w:r>
        <w:rPr>
          <w:rFonts w:ascii="Times New Roman"/>
          <w:b w:val="false"/>
          <w:i w:val="false"/>
          <w:color w:val="000000"/>
          <w:sz w:val="28"/>
        </w:rPr>
        <w:t>
      тарифтің көбеюіне байланысты, жылу энергиясының төлеміне – 5000,0 мың теңге;</w:t>
      </w:r>
      <w:r>
        <w:br/>
      </w:r>
      <w:r>
        <w:rPr>
          <w:rFonts w:ascii="Times New Roman"/>
          <w:b w:val="false"/>
          <w:i w:val="false"/>
          <w:color w:val="000000"/>
          <w:sz w:val="28"/>
        </w:rPr>
        <w:t>
      ауданның (облыстық маңызы бар қаланың) жергілікті атқарушы органының резервіне – 12992,0 мың теңге;</w:t>
      </w:r>
      <w:r>
        <w:br/>
      </w:r>
      <w:r>
        <w:rPr>
          <w:rFonts w:ascii="Times New Roman"/>
          <w:b w:val="false"/>
          <w:i w:val="false"/>
          <w:color w:val="000000"/>
          <w:sz w:val="28"/>
        </w:rPr>
        <w:t>
      ведомстволық бағыныстағы мемлекеттік мекемелердің және ұйымдардың күрделі шығыстарын азайту – 12992,0 мың теңге;</w:t>
      </w:r>
      <w:r>
        <w:br/>
      </w:r>
      <w:r>
        <w:rPr>
          <w:rFonts w:ascii="Times New Roman"/>
          <w:b w:val="false"/>
          <w:i w:val="false"/>
          <w:color w:val="000000"/>
          <w:sz w:val="28"/>
        </w:rPr>
        <w:t>
      жергілікті атқарушы органдардың облыстық бюджеттен қарыздар бойынша сыйақылар мен өзге де төлемдерді төлеу бойынша борышына қызмет көрсетуге – 5,2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3-4-тармақпен толықтырылды - Қостанай облысы Федоров ауданы мәслихатының 2012.11.09 </w:t>
      </w:r>
      <w:r>
        <w:rPr>
          <w:rFonts w:ascii="Times New Roman"/>
          <w:b w:val="false"/>
          <w:i w:val="false"/>
          <w:color w:val="000000"/>
          <w:sz w:val="28"/>
        </w:rPr>
        <w:t>№ 68</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3-5. 2012 жылға арналған аудандық бюджетте қарастырылғаны ескерілсін:</w:t>
      </w:r>
      <w:r>
        <w:br/>
      </w:r>
      <w:r>
        <w:rPr>
          <w:rFonts w:ascii="Times New Roman"/>
          <w:b w:val="false"/>
          <w:i w:val="false"/>
          <w:color w:val="000000"/>
          <w:sz w:val="28"/>
        </w:rPr>
        <w:t>
      Димитров атындағы № 1 орта мектеп ғимаратына күрделі жөндеуге арналған жобалау сметалық құжаттаманы әзірлеуге облыстық бюджеттен бөлінген ағымдағы нысаналы трансферттер – 3780,5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3-5-тармақпен толықтырылды - Қостанай облысы Федоров ауданы мәслихатының 2012.12.04 </w:t>
      </w:r>
      <w:r>
        <w:rPr>
          <w:rFonts w:ascii="Times New Roman"/>
          <w:b w:val="false"/>
          <w:i w:val="false"/>
          <w:color w:val="000000"/>
          <w:sz w:val="28"/>
        </w:rPr>
        <w:t>№ 73</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3-6. 2012 жылға арналған аудандық бюджетте қарастырылғаны ескерілсін:</w:t>
      </w:r>
      <w:r>
        <w:br/>
      </w:r>
      <w:r>
        <w:rPr>
          <w:rFonts w:ascii="Times New Roman"/>
          <w:b w:val="false"/>
          <w:i w:val="false"/>
          <w:color w:val="000000"/>
          <w:sz w:val="28"/>
        </w:rPr>
        <w:t>
      спорт объектілерін дамытуға республикалық бюджеттен бөлінген дамуға арналған ағымдағы нысаналы трансферттер – 12410,0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3-6-тармақпен толықтырылды - Қостанай облысы Федоров ауданы мәслихатының 2012.12.04 </w:t>
      </w:r>
      <w:r>
        <w:rPr>
          <w:rFonts w:ascii="Times New Roman"/>
          <w:b w:val="false"/>
          <w:i w:val="false"/>
          <w:color w:val="000000"/>
          <w:sz w:val="28"/>
        </w:rPr>
        <w:t>№ 73</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Кент, ауыл (село), ауылдық (селолық) округ әкімі аппараттарының 2012 жылға арналған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Федоров ауданының 2012 жылға арналған бюджетін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6.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Кезекті</w:t>
      </w:r>
      <w:r>
        <w:br/>
      </w:r>
      <w:r>
        <w:rPr>
          <w:rFonts w:ascii="Times New Roman"/>
          <w:b w:val="false"/>
          <w:i w:val="false"/>
          <w:color w:val="000000"/>
          <w:sz w:val="28"/>
        </w:rPr>
        <w:t>
</w:t>
      </w:r>
      <w:r>
        <w:rPr>
          <w:rFonts w:ascii="Times New Roman"/>
          <w:b w:val="false"/>
          <w:i/>
          <w:color w:val="000000"/>
          <w:sz w:val="28"/>
        </w:rPr>
        <w:t>      сессияның төрайымы                         С. Мадина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Сералинова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В. Гринак</w:t>
      </w:r>
    </w:p>
    <w:bookmarkStart w:name="z4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22 желтоқсандағы  </w:t>
      </w:r>
      <w:r>
        <w:br/>
      </w:r>
      <w:r>
        <w:rPr>
          <w:rFonts w:ascii="Times New Roman"/>
          <w:b w:val="false"/>
          <w:i w:val="false"/>
          <w:color w:val="000000"/>
          <w:sz w:val="28"/>
        </w:rPr>
        <w:t xml:space="preserve">
№ 508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73 шешіміне қосымша   </w:t>
      </w:r>
    </w:p>
    <w:p>
      <w:pPr>
        <w:spacing w:after="0"/>
        <w:ind w:left="0"/>
        <w:jc w:val="left"/>
      </w:pPr>
      <w:r>
        <w:rPr>
          <w:rFonts w:ascii="Times New Roman"/>
          <w:b/>
          <w:i w:val="false"/>
          <w:color w:val="000000"/>
        </w:rPr>
        <w:t xml:space="preserve"> Федоров ауданының 2012 жылға</w:t>
      </w:r>
      <w:r>
        <w:br/>
      </w:r>
      <w:r>
        <w:rPr>
          <w:rFonts w:ascii="Times New Roman"/>
          <w:b/>
          <w:i w:val="false"/>
          <w:color w:val="000000"/>
        </w:rPr>
        <w:t>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мәслихатының 2012.12.04 </w:t>
      </w:r>
      <w:r>
        <w:rPr>
          <w:rFonts w:ascii="Times New Roman"/>
          <w:b w:val="false"/>
          <w:i w:val="false"/>
          <w:color w:val="ff0000"/>
          <w:sz w:val="28"/>
        </w:rPr>
        <w:t>№ 73</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417"/>
        <w:gridCol w:w="393"/>
        <w:gridCol w:w="483"/>
        <w:gridCol w:w="7916"/>
        <w:gridCol w:w="206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75" w:hRule="atLeast"/>
        </w:trPr>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2691007,5</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639530,0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370800,0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370800,0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147947,0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147947,0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99347,0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25270,0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40332,0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уәкiлеттiгi бар мемлекеттiк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бергенi үшiн алынатын</w:t>
            </w:r>
            <w:r>
              <w:br/>
            </w:r>
            <w:r>
              <w:rPr>
                <w:rFonts w:ascii="Times New Roman"/>
                <w:b w:val="false"/>
                <w:i w:val="false"/>
                <w:color w:val="000000"/>
                <w:sz w:val="20"/>
              </w:rPr>
              <w:t>
мiндеттi төлемдер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3255,0</w:t>
            </w:r>
          </w:p>
        </w:tc>
      </w:tr>
      <w:tr>
        <w:trPr>
          <w:trHeight w:val="75"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3255,0</w:t>
            </w:r>
          </w:p>
        </w:tc>
      </w:tr>
      <w:tr>
        <w:trPr>
          <w:trHeight w:val="27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11785,0</w:t>
            </w:r>
          </w:p>
        </w:tc>
      </w:tr>
      <w:tr>
        <w:trPr>
          <w:trHeight w:val="75"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w:t>
            </w:r>
            <w:r>
              <w:br/>
            </w:r>
            <w:r>
              <w:rPr>
                <w:rFonts w:ascii="Times New Roman"/>
                <w:b w:val="false"/>
                <w:i w:val="false"/>
                <w:color w:val="000000"/>
                <w:sz w:val="20"/>
              </w:rPr>
              <w:t>
кiрiстер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p>
        </w:tc>
      </w:tr>
      <w:tr>
        <w:trPr>
          <w:trHeight w:val="72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p>
        </w:tc>
      </w:tr>
      <w:tr>
        <w:trPr>
          <w:trHeight w:val="75"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Банкiнiң бюджетiнен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өндiрiп</w:t>
            </w:r>
            <w:r>
              <w:br/>
            </w:r>
            <w:r>
              <w:rPr>
                <w:rFonts w:ascii="Times New Roman"/>
                <w:b w:val="false"/>
                <w:i w:val="false"/>
                <w:color w:val="000000"/>
                <w:sz w:val="20"/>
              </w:rPr>
              <w:t>
алулар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9535,0</w:t>
            </w:r>
          </w:p>
        </w:tc>
      </w:tr>
      <w:tr>
        <w:trPr>
          <w:trHeight w:val="75"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w:t>
            </w:r>
            <w:r>
              <w:br/>
            </w:r>
            <w:r>
              <w:rPr>
                <w:rFonts w:ascii="Times New Roman"/>
                <w:b w:val="false"/>
                <w:i w:val="false"/>
                <w:color w:val="000000"/>
                <w:sz w:val="20"/>
              </w:rPr>
              <w:t>
түсiмдердi қоспағанда, мемлекеттiк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Банкiнiң бюджетiнен</w:t>
            </w:r>
            <w:r>
              <w:br/>
            </w:r>
            <w:r>
              <w:rPr>
                <w:rFonts w:ascii="Times New Roman"/>
                <w:b w:val="false"/>
                <w:i w:val="false"/>
                <w:color w:val="000000"/>
                <w:sz w:val="20"/>
              </w:rPr>
              <w:t>
(шығыстар сметасынан) ұсталатын</w:t>
            </w:r>
            <w:r>
              <w:br/>
            </w:r>
            <w:r>
              <w:rPr>
                <w:rFonts w:ascii="Times New Roman"/>
                <w:b w:val="false"/>
                <w:i w:val="false"/>
                <w:color w:val="000000"/>
                <w:sz w:val="20"/>
              </w:rPr>
              <w:t>
және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өсiмпұлдар, санкциялар, өндiрiп</w:t>
            </w:r>
            <w:r>
              <w:br/>
            </w:r>
            <w:r>
              <w:rPr>
                <w:rFonts w:ascii="Times New Roman"/>
                <w:b w:val="false"/>
                <w:i w:val="false"/>
                <w:color w:val="000000"/>
                <w:sz w:val="20"/>
              </w:rPr>
              <w:t>
алулар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9535,0</w:t>
            </w:r>
          </w:p>
        </w:tc>
      </w:tr>
      <w:tr>
        <w:trPr>
          <w:trHeight w:val="75"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w:t>
            </w:r>
            <w:r>
              <w:br/>
            </w:r>
            <w:r>
              <w:rPr>
                <w:rFonts w:ascii="Times New Roman"/>
                <w:b w:val="false"/>
                <w:i w:val="false"/>
                <w:color w:val="000000"/>
                <w:sz w:val="20"/>
              </w:rPr>
              <w:t>
мемлекеттiк мүлiктi сату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w:t>
            </w:r>
            <w:r>
              <w:br/>
            </w:r>
            <w:r>
              <w:rPr>
                <w:rFonts w:ascii="Times New Roman"/>
                <w:b w:val="false"/>
                <w:i w:val="false"/>
                <w:color w:val="000000"/>
                <w:sz w:val="20"/>
              </w:rPr>
              <w:t>
мемлекеттiк мүлiктi сату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2036398,5</w:t>
            </w:r>
          </w:p>
        </w:tc>
      </w:tr>
      <w:tr>
        <w:trPr>
          <w:trHeight w:val="75"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2036398,5</w:t>
            </w:r>
          </w:p>
        </w:tc>
      </w:tr>
      <w:tr>
        <w:trPr>
          <w:trHeight w:val="75"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2036398,5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29"/>
        <w:gridCol w:w="766"/>
        <w:gridCol w:w="701"/>
        <w:gridCol w:w="6763"/>
        <w:gridCol w:w="1992"/>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2790778,4</w:t>
            </w:r>
          </w:p>
        </w:tc>
      </w:tr>
      <w:tr>
        <w:trPr>
          <w:trHeight w:val="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228203,1</w:t>
            </w:r>
          </w:p>
        </w:tc>
      </w:tr>
      <w:tr>
        <w:trPr>
          <w:trHeight w:val="5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өкiлдiк, атқарушы және басқа да</w:t>
            </w:r>
            <w:r>
              <w:br/>
            </w:r>
            <w:r>
              <w:rPr>
                <w:rFonts w:ascii="Times New Roman"/>
                <w:b w:val="false"/>
                <w:i w:val="false"/>
                <w:color w:val="000000"/>
                <w:sz w:val="20"/>
              </w:rPr>
              <w:t>
органдар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209360,3</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w:t>
            </w:r>
          </w:p>
        </w:tc>
      </w:tr>
      <w:tr>
        <w:trPr>
          <w:trHeight w:val="7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88240,0</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62825,4</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25414,6</w:t>
            </w:r>
          </w:p>
        </w:tc>
      </w:tr>
      <w:tr>
        <w:trPr>
          <w:trHeight w:val="9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108999,5</w:t>
            </w:r>
          </w:p>
        </w:tc>
      </w:tr>
      <w:tr>
        <w:trPr>
          <w:trHeight w:val="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108017,1</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w:t>
            </w:r>
          </w:p>
        </w:tc>
      </w:tr>
      <w:tr>
        <w:trPr>
          <w:trHeight w:val="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w:t>
            </w:r>
            <w:r>
              <w:br/>
            </w:r>
            <w:r>
              <w:rPr>
                <w:rFonts w:ascii="Times New Roman"/>
                <w:b w:val="false"/>
                <w:i w:val="false"/>
                <w:color w:val="000000"/>
                <w:sz w:val="20"/>
              </w:rPr>
              <w:t>
сатудан түскен сомаларды толық</w:t>
            </w:r>
            <w:r>
              <w:br/>
            </w:r>
            <w:r>
              <w:rPr>
                <w:rFonts w:ascii="Times New Roman"/>
                <w:b w:val="false"/>
                <w:i w:val="false"/>
                <w:color w:val="000000"/>
                <w:sz w:val="20"/>
              </w:rPr>
              <w:t>
алынуын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 қызмет</w:t>
            </w:r>
            <w:r>
              <w:br/>
            </w:r>
            <w:r>
              <w:rPr>
                <w:rFonts w:ascii="Times New Roman"/>
                <w:b w:val="false"/>
                <w:i w:val="false"/>
                <w:color w:val="000000"/>
                <w:sz w:val="20"/>
              </w:rPr>
              <w:t>
және осыған байланысты дауларды</w:t>
            </w:r>
            <w:r>
              <w:br/>
            </w:r>
            <w:r>
              <w:rPr>
                <w:rFonts w:ascii="Times New Roman"/>
                <w:b w:val="false"/>
                <w:i w:val="false"/>
                <w:color w:val="000000"/>
                <w:sz w:val="20"/>
              </w:rPr>
              <w:t>
реттеу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мемлекеттік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18105,0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18105,0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экономикалық саясатын</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w:t>
            </w:r>
            <w:r>
              <w:br/>
            </w:r>
            <w:r>
              <w:rPr>
                <w:rFonts w:ascii="Times New Roman"/>
                <w:b w:val="false"/>
                <w:i w:val="false"/>
                <w:color w:val="000000"/>
                <w:sz w:val="20"/>
              </w:rPr>
              <w:t>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17994,1</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1715910,5</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191861,0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191861,0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мен</w:t>
            </w:r>
            <w:r>
              <w:br/>
            </w:r>
            <w:r>
              <w:rPr>
                <w:rFonts w:ascii="Times New Roman"/>
                <w:b w:val="false"/>
                <w:i w:val="false"/>
                <w:color w:val="000000"/>
                <w:sz w:val="20"/>
              </w:rPr>
              <w:t>
оқытуды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37436,0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берiлетiн нысаналы трансферттер</w:t>
            </w:r>
            <w:r>
              <w:br/>
            </w:r>
            <w:r>
              <w:rPr>
                <w:rFonts w:ascii="Times New Roman"/>
                <w:b w:val="false"/>
                <w:i w:val="false"/>
                <w:color w:val="000000"/>
                <w:sz w:val="20"/>
              </w:rPr>
              <w:t>
есебiнен жалпы үлгiдегi, арнайы</w:t>
            </w:r>
            <w:r>
              <w:br/>
            </w:r>
            <w:r>
              <w:rPr>
                <w:rFonts w:ascii="Times New Roman"/>
                <w:b w:val="false"/>
                <w:i w:val="false"/>
                <w:color w:val="000000"/>
                <w:sz w:val="20"/>
              </w:rPr>
              <w:t>
(түзету), дарынды балалар үшiн</w:t>
            </w:r>
            <w:r>
              <w:br/>
            </w:r>
            <w:r>
              <w:rPr>
                <w:rFonts w:ascii="Times New Roman"/>
                <w:b w:val="false"/>
                <w:i w:val="false"/>
                <w:color w:val="000000"/>
                <w:sz w:val="20"/>
              </w:rPr>
              <w:t>
мамандандырылған, жетiм балалар</w:t>
            </w:r>
            <w:r>
              <w:br/>
            </w:r>
            <w:r>
              <w:rPr>
                <w:rFonts w:ascii="Times New Roman"/>
                <w:b w:val="false"/>
                <w:i w:val="false"/>
                <w:color w:val="000000"/>
                <w:sz w:val="20"/>
              </w:rPr>
              <w:t>
мен ата-аналарының қамқорынсыз</w:t>
            </w:r>
            <w:r>
              <w:br/>
            </w:r>
            <w:r>
              <w:rPr>
                <w:rFonts w:ascii="Times New Roman"/>
                <w:b w:val="false"/>
                <w:i w:val="false"/>
                <w:color w:val="000000"/>
                <w:sz w:val="20"/>
              </w:rPr>
              <w:t>
қалған балалар үшiн</w:t>
            </w:r>
            <w:r>
              <w:br/>
            </w:r>
            <w:r>
              <w:rPr>
                <w:rFonts w:ascii="Times New Roman"/>
                <w:b w:val="false"/>
                <w:i w:val="false"/>
                <w:color w:val="000000"/>
                <w:sz w:val="20"/>
              </w:rPr>
              <w:t>
балабақшалар, шағын орталықтар,</w:t>
            </w:r>
            <w:r>
              <w:br/>
            </w:r>
            <w:r>
              <w:rPr>
                <w:rFonts w:ascii="Times New Roman"/>
                <w:b w:val="false"/>
                <w:i w:val="false"/>
                <w:color w:val="000000"/>
                <w:sz w:val="20"/>
              </w:rPr>
              <w:t>
мектеп интернаттары, кәмелеттiк</w:t>
            </w:r>
            <w:r>
              <w:br/>
            </w:r>
            <w:r>
              <w:rPr>
                <w:rFonts w:ascii="Times New Roman"/>
                <w:b w:val="false"/>
                <w:i w:val="false"/>
                <w:color w:val="000000"/>
                <w:sz w:val="20"/>
              </w:rPr>
              <w:t>
жасқа толмағандарды бейiмдеу</w:t>
            </w:r>
            <w:r>
              <w:br/>
            </w:r>
            <w:r>
              <w:rPr>
                <w:rFonts w:ascii="Times New Roman"/>
                <w:b w:val="false"/>
                <w:i w:val="false"/>
                <w:color w:val="000000"/>
                <w:sz w:val="20"/>
              </w:rPr>
              <w:t>
орталықтары тәрбиешiлерiне</w:t>
            </w:r>
            <w:r>
              <w:br/>
            </w:r>
            <w:r>
              <w:rPr>
                <w:rFonts w:ascii="Times New Roman"/>
                <w:b w:val="false"/>
                <w:i w:val="false"/>
                <w:color w:val="000000"/>
                <w:sz w:val="20"/>
              </w:rPr>
              <w:t>
бiлiктiлiк санаты үшiн қосымша</w:t>
            </w:r>
            <w:r>
              <w:br/>
            </w:r>
            <w:r>
              <w:rPr>
                <w:rFonts w:ascii="Times New Roman"/>
                <w:b w:val="false"/>
                <w:i w:val="false"/>
                <w:color w:val="000000"/>
                <w:sz w:val="20"/>
              </w:rPr>
              <w:t>
ақының мөлшерiн ұлғайту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w:t>
            </w:r>
            <w:r>
              <w:br/>
            </w:r>
            <w:r>
              <w:rPr>
                <w:rFonts w:ascii="Times New Roman"/>
                <w:b w:val="false"/>
                <w:i w:val="false"/>
                <w:color w:val="000000"/>
                <w:sz w:val="20"/>
              </w:rPr>
              <w:t>
беру тапсырысын іске асыруға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153990,0</w:t>
            </w:r>
          </w:p>
        </w:tc>
      </w:tr>
      <w:tr>
        <w:trPr>
          <w:trHeight w:val="4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1059415,3</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8790,7</w:t>
            </w:r>
          </w:p>
        </w:tc>
      </w:tr>
      <w:tr>
        <w:trPr>
          <w:trHeight w:val="4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8790,7</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1050624,6</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1007462,6</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32029,0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есебінен "Назарбаев Зияткерлік</w:t>
            </w:r>
            <w:r>
              <w:br/>
            </w:r>
            <w:r>
              <w:rPr>
                <w:rFonts w:ascii="Times New Roman"/>
                <w:b w:val="false"/>
                <w:i w:val="false"/>
                <w:color w:val="000000"/>
                <w:sz w:val="20"/>
              </w:rPr>
              <w:t>
мектептері" ДБҰ-ның оқу</w:t>
            </w:r>
            <w:r>
              <w:br/>
            </w:r>
            <w:r>
              <w:rPr>
                <w:rFonts w:ascii="Times New Roman"/>
                <w:b w:val="false"/>
                <w:i w:val="false"/>
                <w:color w:val="000000"/>
                <w:sz w:val="20"/>
              </w:rPr>
              <w:t>
бағдарламалары бойынша</w:t>
            </w:r>
            <w:r>
              <w:br/>
            </w:r>
            <w:r>
              <w:rPr>
                <w:rFonts w:ascii="Times New Roman"/>
                <w:b w:val="false"/>
                <w:i w:val="false"/>
                <w:color w:val="000000"/>
                <w:sz w:val="20"/>
              </w:rPr>
              <w:t>
біліктілікті арттырудан өткен</w:t>
            </w:r>
            <w:r>
              <w:br/>
            </w:r>
            <w:r>
              <w:rPr>
                <w:rFonts w:ascii="Times New Roman"/>
                <w:b w:val="false"/>
                <w:i w:val="false"/>
                <w:color w:val="000000"/>
                <w:sz w:val="20"/>
              </w:rPr>
              <w:t>
мұғалімдерге еңбекақыны арттыру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жалпыға</w:t>
            </w:r>
            <w:r>
              <w:br/>
            </w:r>
            <w:r>
              <w:rPr>
                <w:rFonts w:ascii="Times New Roman"/>
                <w:b w:val="false"/>
                <w:i w:val="false"/>
                <w:color w:val="000000"/>
                <w:sz w:val="20"/>
              </w:rPr>
              <w:t>
бiрдей орта бiлiм беру</w:t>
            </w:r>
            <w:r>
              <w:br/>
            </w:r>
            <w:r>
              <w:rPr>
                <w:rFonts w:ascii="Times New Roman"/>
                <w:b w:val="false"/>
                <w:i w:val="false"/>
                <w:color w:val="000000"/>
                <w:sz w:val="20"/>
              </w:rPr>
              <w:t>
ұйымдарының (дарынды балаларға</w:t>
            </w:r>
            <w:r>
              <w:br/>
            </w:r>
            <w:r>
              <w:rPr>
                <w:rFonts w:ascii="Times New Roman"/>
                <w:b w:val="false"/>
                <w:i w:val="false"/>
                <w:color w:val="000000"/>
                <w:sz w:val="20"/>
              </w:rPr>
              <w:t>
арналған мамандандырылған</w:t>
            </w:r>
            <w:r>
              <w:br/>
            </w:r>
            <w:r>
              <w:rPr>
                <w:rFonts w:ascii="Times New Roman"/>
                <w:b w:val="false"/>
                <w:i w:val="false"/>
                <w:color w:val="000000"/>
                <w:sz w:val="20"/>
              </w:rPr>
              <w:t>
(жалпы үлгiдегi, арнайы</w:t>
            </w:r>
            <w:r>
              <w:br/>
            </w:r>
            <w:r>
              <w:rPr>
                <w:rFonts w:ascii="Times New Roman"/>
                <w:b w:val="false"/>
                <w:i w:val="false"/>
                <w:color w:val="000000"/>
                <w:sz w:val="20"/>
              </w:rPr>
              <w:t>
(түзету); жетiм балаларға және</w:t>
            </w:r>
            <w:r>
              <w:br/>
            </w:r>
            <w:r>
              <w:rPr>
                <w:rFonts w:ascii="Times New Roman"/>
                <w:b w:val="false"/>
                <w:i w:val="false"/>
                <w:color w:val="000000"/>
                <w:sz w:val="20"/>
              </w:rPr>
              <w:t>
ата-анасының қамқорлығынсыз</w:t>
            </w:r>
            <w:r>
              <w:br/>
            </w:r>
            <w:r>
              <w:rPr>
                <w:rFonts w:ascii="Times New Roman"/>
                <w:b w:val="false"/>
                <w:i w:val="false"/>
                <w:color w:val="000000"/>
                <w:sz w:val="20"/>
              </w:rPr>
              <w:t>
қалған балаларға арналған</w:t>
            </w:r>
            <w:r>
              <w:br/>
            </w:r>
            <w:r>
              <w:rPr>
                <w:rFonts w:ascii="Times New Roman"/>
                <w:b w:val="false"/>
                <w:i w:val="false"/>
                <w:color w:val="000000"/>
                <w:sz w:val="20"/>
              </w:rPr>
              <w:t>
ұйымдар): мектептердiң,</w:t>
            </w:r>
            <w:r>
              <w:br/>
            </w:r>
            <w:r>
              <w:rPr>
                <w:rFonts w:ascii="Times New Roman"/>
                <w:b w:val="false"/>
                <w:i w:val="false"/>
                <w:color w:val="000000"/>
                <w:sz w:val="20"/>
              </w:rPr>
              <w:t>
мектеп-интернаттарының</w:t>
            </w:r>
            <w:r>
              <w:br/>
            </w:r>
            <w:r>
              <w:rPr>
                <w:rFonts w:ascii="Times New Roman"/>
                <w:b w:val="false"/>
                <w:i w:val="false"/>
                <w:color w:val="000000"/>
                <w:sz w:val="20"/>
              </w:rPr>
              <w:t>
мұғалiмдерiне бiлiктiлiк санаты</w:t>
            </w:r>
            <w:r>
              <w:br/>
            </w:r>
            <w:r>
              <w:rPr>
                <w:rFonts w:ascii="Times New Roman"/>
                <w:b w:val="false"/>
                <w:i w:val="false"/>
                <w:color w:val="000000"/>
                <w:sz w:val="20"/>
              </w:rPr>
              <w:t>
үшiн қосымша ақы мөлшерiн</w:t>
            </w:r>
            <w:r>
              <w:br/>
            </w:r>
            <w:r>
              <w:rPr>
                <w:rFonts w:ascii="Times New Roman"/>
                <w:b w:val="false"/>
                <w:i w:val="false"/>
                <w:color w:val="000000"/>
                <w:sz w:val="20"/>
              </w:rPr>
              <w:t>
республикалық бюджеттен</w:t>
            </w:r>
            <w:r>
              <w:br/>
            </w:r>
            <w:r>
              <w:rPr>
                <w:rFonts w:ascii="Times New Roman"/>
                <w:b w:val="false"/>
                <w:i w:val="false"/>
                <w:color w:val="000000"/>
                <w:sz w:val="20"/>
              </w:rPr>
              <w:t>
берiлетiн трансферттер есебiнен</w:t>
            </w:r>
            <w:r>
              <w:br/>
            </w:r>
            <w:r>
              <w:rPr>
                <w:rFonts w:ascii="Times New Roman"/>
                <w:b w:val="false"/>
                <w:i w:val="false"/>
                <w:color w:val="000000"/>
                <w:sz w:val="20"/>
              </w:rPr>
              <w:t>
ұлғайту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464634,2</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105845,6</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жеткiзу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берiлетiн трансферттер есебiнен</w:t>
            </w:r>
            <w:r>
              <w:br/>
            </w:r>
            <w:r>
              <w:rPr>
                <w:rFonts w:ascii="Times New Roman"/>
                <w:b w:val="false"/>
                <w:i w:val="false"/>
                <w:color w:val="000000"/>
                <w:sz w:val="20"/>
              </w:rPr>
              <w:t>
жетiм баланы (жетiм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күтiп-ұстауға асыраушыларына ай</w:t>
            </w:r>
            <w:r>
              <w:br/>
            </w:r>
            <w:r>
              <w:rPr>
                <w:rFonts w:ascii="Times New Roman"/>
                <w:b w:val="false"/>
                <w:i w:val="false"/>
                <w:color w:val="000000"/>
                <w:sz w:val="20"/>
              </w:rPr>
              <w:t>
сайынғы ақшалай қаражат</w:t>
            </w:r>
            <w:r>
              <w:br/>
            </w:r>
            <w:r>
              <w:rPr>
                <w:rFonts w:ascii="Times New Roman"/>
                <w:b w:val="false"/>
                <w:i w:val="false"/>
                <w:color w:val="000000"/>
                <w:sz w:val="20"/>
              </w:rPr>
              <w:t>
төлемдерi</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70186,6</w:t>
            </w:r>
          </w:p>
        </w:tc>
      </w:tr>
      <w:tr>
        <w:trPr>
          <w:trHeight w:val="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358788,6</w:t>
            </w:r>
          </w:p>
        </w:tc>
      </w:tr>
      <w:tr>
        <w:trPr>
          <w:trHeight w:val="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358788,6</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84016,4</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69510,0</w:t>
            </w:r>
          </w:p>
        </w:tc>
      </w:tr>
      <w:tr>
        <w:trPr>
          <w:trHeight w:val="10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69510,0</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13184,9</w:t>
            </w:r>
          </w:p>
        </w:tc>
      </w:tr>
      <w:tr>
        <w:trPr>
          <w:trHeight w:val="4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4903,0</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8114,0</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мүгедек-балаларды материалдық</w:t>
            </w:r>
            <w:r>
              <w:br/>
            </w:r>
            <w:r>
              <w:rPr>
                <w:rFonts w:ascii="Times New Roman"/>
                <w:b w:val="false"/>
                <w:i w:val="false"/>
                <w:color w:val="000000"/>
                <w:sz w:val="20"/>
              </w:rPr>
              <w:t>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2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14786,9</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17141,0</w:t>
            </w:r>
          </w:p>
        </w:tc>
      </w:tr>
      <w:tr>
        <w:trPr>
          <w:trHeight w:val="19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құралдарымен және</w:t>
            </w:r>
            <w:r>
              <w:br/>
            </w:r>
            <w:r>
              <w:rPr>
                <w:rFonts w:ascii="Times New Roman"/>
                <w:b w:val="false"/>
                <w:i w:val="false"/>
                <w:color w:val="000000"/>
                <w:sz w:val="20"/>
              </w:rPr>
              <w:t>
ымдау тілі мамандарының қызмет</w:t>
            </w:r>
            <w:r>
              <w:br/>
            </w:r>
            <w:r>
              <w:rPr>
                <w:rFonts w:ascii="Times New Roman"/>
                <w:b w:val="false"/>
                <w:i w:val="false"/>
                <w:color w:val="000000"/>
                <w:sz w:val="20"/>
              </w:rPr>
              <w:t>
көрсетуін, жеке көмекшілермен</w:t>
            </w:r>
            <w:r>
              <w:br/>
            </w:r>
            <w:r>
              <w:rPr>
                <w:rFonts w:ascii="Times New Roman"/>
                <w:b w:val="false"/>
                <w:i w:val="false"/>
                <w:color w:val="000000"/>
                <w:sz w:val="20"/>
              </w:rPr>
              <w:t>
камтамасыз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2621,9</w:t>
            </w:r>
          </w:p>
        </w:tc>
      </w:tr>
      <w:tr>
        <w:trPr>
          <w:trHeight w:val="19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14506,4</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14506,4</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w:t>
            </w:r>
            <w:r>
              <w:br/>
            </w:r>
            <w:r>
              <w:rPr>
                <w:rFonts w:ascii="Times New Roman"/>
                <w:b w:val="false"/>
                <w:i w:val="false"/>
                <w:color w:val="000000"/>
                <w:sz w:val="20"/>
              </w:rPr>
              <w:t>
халық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және жеткізу бойынша</w:t>
            </w:r>
            <w:r>
              <w:br/>
            </w:r>
            <w:r>
              <w:rPr>
                <w:rFonts w:ascii="Times New Roman"/>
                <w:b w:val="false"/>
                <w:i w:val="false"/>
                <w:color w:val="000000"/>
                <w:sz w:val="20"/>
              </w:rPr>
              <w:t>
қызметтерге ақы төлеу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137718,8</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67194,7</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4088,5</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63106,2</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үйін жобалау,</w:t>
            </w:r>
            <w:r>
              <w:br/>
            </w:r>
            <w:r>
              <w:rPr>
                <w:rFonts w:ascii="Times New Roman"/>
                <w:b w:val="false"/>
                <w:i w:val="false"/>
                <w:color w:val="000000"/>
                <w:sz w:val="20"/>
              </w:rPr>
              <w:t>
салу және (немесе) сатып алу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60406,2</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жұмыс істеуі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66524,1</w:t>
            </w:r>
          </w:p>
        </w:tc>
      </w:tr>
      <w:tr>
        <w:trPr>
          <w:trHeight w:val="6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66524,1</w:t>
            </w:r>
          </w:p>
        </w:tc>
      </w:tr>
      <w:tr>
        <w:trPr>
          <w:trHeight w:val="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16155,3</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w:t>
            </w:r>
            <w:r>
              <w:br/>
            </w:r>
            <w:r>
              <w:rPr>
                <w:rFonts w:ascii="Times New Roman"/>
                <w:b w:val="false"/>
                <w:i w:val="false"/>
                <w:color w:val="000000"/>
                <w:sz w:val="20"/>
              </w:rPr>
              <w:t>
мен көгалдандыру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48481,8</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169519,7</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16250,0</w:t>
            </w:r>
          </w:p>
        </w:tc>
      </w:tr>
      <w:tr>
        <w:trPr>
          <w:trHeight w:val="3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3730,0</w:t>
            </w:r>
          </w:p>
        </w:tc>
      </w:tr>
      <w:tr>
        <w:trPr>
          <w:trHeight w:val="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объектiлерiн</w:t>
            </w:r>
            <w:r>
              <w:br/>
            </w:r>
            <w:r>
              <w:rPr>
                <w:rFonts w:ascii="Times New Roman"/>
                <w:b w:val="false"/>
                <w:i w:val="false"/>
                <w:color w:val="000000"/>
                <w:sz w:val="20"/>
              </w:rPr>
              <w:t>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12520,0</w:t>
            </w:r>
          </w:p>
        </w:tc>
      </w:tr>
      <w:tr>
        <w:trPr>
          <w:trHeight w:val="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35485,2</w:t>
            </w:r>
          </w:p>
        </w:tc>
      </w:tr>
      <w:tr>
        <w:trPr>
          <w:trHeight w:val="22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32845,2</w:t>
            </w:r>
          </w:p>
        </w:tc>
      </w:tr>
      <w:tr>
        <w:trPr>
          <w:trHeight w:val="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істеуі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28536,2</w:t>
            </w:r>
          </w:p>
        </w:tc>
      </w:tr>
      <w:tr>
        <w:trPr>
          <w:trHeight w:val="18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21446,5</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7812,5</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7632,5</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iске асыру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w:t>
            </w:r>
            <w:r>
              <w:br/>
            </w:r>
            <w:r>
              <w:rPr>
                <w:rFonts w:ascii="Times New Roman"/>
                <w:b w:val="false"/>
                <w:i w:val="false"/>
                <w:color w:val="000000"/>
                <w:sz w:val="20"/>
              </w:rPr>
              <w:t>
жер қойнауын пайдалану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30315,8</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13119,8</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5286,8</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5064,1</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7833,0</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жөніндегі шараларды іске асыру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10191,0</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10191,0</w:t>
            </w:r>
          </w:p>
        </w:tc>
      </w:tr>
      <w:tr>
        <w:trPr>
          <w:trHeight w:val="1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6721,2</w:t>
            </w:r>
          </w:p>
        </w:tc>
      </w:tr>
      <w:tr>
        <w:trPr>
          <w:trHeight w:val="3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6721,2</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6721,2</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және ауданның (облыстық маңызы</w:t>
            </w:r>
            <w:r>
              <w:br/>
            </w:r>
            <w:r>
              <w:rPr>
                <w:rFonts w:ascii="Times New Roman"/>
                <w:b w:val="false"/>
                <w:i w:val="false"/>
                <w:color w:val="000000"/>
                <w:sz w:val="20"/>
              </w:rPr>
              <w:t>
бар қаланың) аумағында ұтымды</w:t>
            </w:r>
            <w:r>
              <w:br/>
            </w:r>
            <w:r>
              <w:rPr>
                <w:rFonts w:ascii="Times New Roman"/>
                <w:b w:val="false"/>
                <w:i w:val="false"/>
                <w:color w:val="000000"/>
                <w:sz w:val="20"/>
              </w:rPr>
              <w:t>
және тиімді қала құрылысын</w:t>
            </w:r>
            <w:r>
              <w:br/>
            </w:r>
            <w:r>
              <w:rPr>
                <w:rFonts w:ascii="Times New Roman"/>
                <w:b w:val="false"/>
                <w:i w:val="false"/>
                <w:color w:val="000000"/>
                <w:sz w:val="20"/>
              </w:rPr>
              <w:t>
игеруді қамтамасыз ету</w:t>
            </w:r>
            <w:r>
              <w:br/>
            </w:r>
            <w:r>
              <w:rPr>
                <w:rFonts w:ascii="Times New Roman"/>
                <w:b w:val="false"/>
                <w:i w:val="false"/>
                <w:color w:val="000000"/>
                <w:sz w:val="20"/>
              </w:rPr>
              <w:t>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6651,2</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323298,1</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323298,1</w:t>
            </w:r>
          </w:p>
        </w:tc>
      </w:tr>
      <w:tr>
        <w:trPr>
          <w:trHeight w:val="3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2420,8</w:t>
            </w:r>
          </w:p>
        </w:tc>
      </w:tr>
      <w:tr>
        <w:trPr>
          <w:trHeight w:val="3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2420,8</w:t>
            </w:r>
          </w:p>
        </w:tc>
      </w:tr>
      <w:tr>
        <w:trPr>
          <w:trHeight w:val="9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320877,3</w:t>
            </w:r>
          </w:p>
        </w:tc>
      </w:tr>
      <w:tr>
        <w:trPr>
          <w:trHeight w:val="3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281317,8</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39559,5</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61744,9</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61744,9</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берiлетiн нысаналы трансферттер</w:t>
            </w:r>
            <w:r>
              <w:br/>
            </w:r>
            <w:r>
              <w:rPr>
                <w:rFonts w:ascii="Times New Roman"/>
                <w:b w:val="false"/>
                <w:i w:val="false"/>
                <w:color w:val="000000"/>
                <w:sz w:val="20"/>
              </w:rPr>
              <w:t>
есебiнен "Өңiрлердi дамыту"</w:t>
            </w:r>
            <w:r>
              <w:br/>
            </w:r>
            <w:r>
              <w:rPr>
                <w:rFonts w:ascii="Times New Roman"/>
                <w:b w:val="false"/>
                <w:i w:val="false"/>
                <w:color w:val="000000"/>
                <w:sz w:val="20"/>
              </w:rPr>
              <w:t>
Бағдарламасы шеңберiнде</w:t>
            </w:r>
            <w:r>
              <w:br/>
            </w:r>
            <w:r>
              <w:rPr>
                <w:rFonts w:ascii="Times New Roman"/>
                <w:b w:val="false"/>
                <w:i w:val="false"/>
                <w:color w:val="000000"/>
                <w:sz w:val="20"/>
              </w:rPr>
              <w:t>
өңiрлердi экономикалық дамытуға</w:t>
            </w:r>
            <w:r>
              <w:br/>
            </w:r>
            <w:r>
              <w:rPr>
                <w:rFonts w:ascii="Times New Roman"/>
                <w:b w:val="false"/>
                <w:i w:val="false"/>
                <w:color w:val="000000"/>
                <w:sz w:val="20"/>
              </w:rPr>
              <w:t>
жәрдемдесу бойынша шараларды</w:t>
            </w:r>
            <w:r>
              <w:br/>
            </w:r>
            <w:r>
              <w:rPr>
                <w:rFonts w:ascii="Times New Roman"/>
                <w:b w:val="false"/>
                <w:i w:val="false"/>
                <w:color w:val="000000"/>
                <w:sz w:val="20"/>
              </w:rPr>
              <w:t>
iске асыру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14506,6</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және</w:t>
            </w:r>
            <w:r>
              <w:br/>
            </w:r>
            <w:r>
              <w:rPr>
                <w:rFonts w:ascii="Times New Roman"/>
                <w:b w:val="false"/>
                <w:i w:val="false"/>
                <w:color w:val="000000"/>
                <w:sz w:val="20"/>
              </w:rPr>
              <w:t>
ауыл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14506,6</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30562,3</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8554,3</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төлемдерді төлеу бойынша</w:t>
            </w:r>
            <w:r>
              <w:br/>
            </w:r>
            <w:r>
              <w:rPr>
                <w:rFonts w:ascii="Times New Roman"/>
                <w:b w:val="false"/>
                <w:i w:val="false"/>
                <w:color w:val="000000"/>
                <w:sz w:val="20"/>
              </w:rPr>
              <w:t>
борышына қызмет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12444,7</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12444,7</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12444,7</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10313,7</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6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7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w:t>
            </w:r>
            <w:r>
              <w:br/>
            </w:r>
            <w:r>
              <w:rPr>
                <w:rFonts w:ascii="Times New Roman"/>
                <w:b w:val="false"/>
                <w:i w:val="false"/>
                <w:color w:val="000000"/>
                <w:sz w:val="20"/>
              </w:rPr>
              <w:t>
берілетін бюджеттік кредиттер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3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3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6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6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 профициті</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-153880,9</w:t>
            </w:r>
          </w:p>
        </w:tc>
      </w:tr>
      <w:tr>
        <w:trPr>
          <w:trHeight w:val="5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153880,9</w:t>
            </w:r>
          </w:p>
        </w:tc>
      </w:tr>
      <w:tr>
        <w:trPr>
          <w:trHeight w:val="3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7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 алатын қарыздар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3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6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22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99770,9</w:t>
            </w:r>
          </w:p>
        </w:tc>
      </w:tr>
      <w:tr>
        <w:trPr>
          <w:trHeight w:val="3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99770,9</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99770,9</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99770,9</w:t>
            </w:r>
          </w:p>
        </w:tc>
      </w:tr>
    </w:tbl>
    <w:bookmarkStart w:name="z3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22 желтоқсандағы  </w:t>
      </w:r>
      <w:r>
        <w:br/>
      </w:r>
      <w:r>
        <w:rPr>
          <w:rFonts w:ascii="Times New Roman"/>
          <w:b w:val="false"/>
          <w:i w:val="false"/>
          <w:color w:val="000000"/>
          <w:sz w:val="28"/>
        </w:rPr>
        <w:t xml:space="preserve">
№ 508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6 сәуірдегі     </w:t>
      </w:r>
      <w:r>
        <w:br/>
      </w:r>
      <w:r>
        <w:rPr>
          <w:rFonts w:ascii="Times New Roman"/>
          <w:b w:val="false"/>
          <w:i w:val="false"/>
          <w:color w:val="000000"/>
          <w:sz w:val="28"/>
        </w:rPr>
        <w:t xml:space="preserve">
№ 25 шешіміне 2-қосымша    </w:t>
      </w:r>
    </w:p>
    <w:p>
      <w:pPr>
        <w:spacing w:after="0"/>
        <w:ind w:left="0"/>
        <w:jc w:val="left"/>
      </w:pPr>
      <w:r>
        <w:rPr>
          <w:rFonts w:ascii="Times New Roman"/>
          <w:b/>
          <w:i w:val="false"/>
          <w:color w:val="000000"/>
        </w:rPr>
        <w:t xml:space="preserve"> Федоров Ауданының 2013 жылға арналған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Федоров ауданы мәслихатының 2012.04.06 </w:t>
      </w:r>
      <w:r>
        <w:rPr>
          <w:rFonts w:ascii="Times New Roman"/>
          <w:b w:val="false"/>
          <w:i w:val="false"/>
          <w:color w:val="ff0000"/>
          <w:sz w:val="28"/>
        </w:rPr>
        <w:t>№ 25</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20"/>
        <w:gridCol w:w="592"/>
        <w:gridCol w:w="742"/>
        <w:gridCol w:w="6957"/>
        <w:gridCol w:w="230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2435519</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557527</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307548</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307548</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137659</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137659</w:t>
            </w:r>
          </w:p>
        </w:tc>
      </w:tr>
      <w:tr>
        <w:trPr>
          <w:trHeight w:val="4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93129</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w:t>
            </w:r>
            <w:r>
              <w:br/>
            </w:r>
            <w:r>
              <w:rPr>
                <w:rFonts w:ascii="Times New Roman"/>
                <w:b w:val="false"/>
                <w:i w:val="false"/>
                <w:color w:val="000000"/>
                <w:sz w:val="20"/>
              </w:rPr>
              <w:t>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32011</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w:t>
            </w:r>
            <w:r>
              <w:br/>
            </w:r>
            <w:r>
              <w:rPr>
                <w:rFonts w:ascii="Times New Roman"/>
                <w:b w:val="false"/>
                <w:i w:val="false"/>
                <w:color w:val="000000"/>
                <w:sz w:val="20"/>
              </w:rPr>
              <w:t>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15652</w:t>
            </w:r>
          </w:p>
        </w:tc>
      </w:tr>
      <w:tr>
        <w:trPr>
          <w:trHeight w:val="2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w:t>
            </w:r>
            <w:r>
              <w:br/>
            </w:r>
            <w:r>
              <w:rPr>
                <w:rFonts w:ascii="Times New Roman"/>
                <w:b w:val="false"/>
                <w:i w:val="false"/>
                <w:color w:val="000000"/>
                <w:sz w:val="20"/>
              </w:rPr>
              <w:t>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уәкiлеттiгi бар мемлекеттiк</w:t>
            </w:r>
            <w:r>
              <w:br/>
            </w:r>
            <w:r>
              <w:rPr>
                <w:rFonts w:ascii="Times New Roman"/>
                <w:b w:val="false"/>
                <w:i w:val="false"/>
                <w:color w:val="000000"/>
                <w:sz w:val="20"/>
              </w:rPr>
              <w:t>
органдар немесе лауазымды</w:t>
            </w:r>
            <w:r>
              <w:br/>
            </w:r>
            <w:r>
              <w:rPr>
                <w:rFonts w:ascii="Times New Roman"/>
                <w:b w:val="false"/>
                <w:i w:val="false"/>
                <w:color w:val="000000"/>
                <w:sz w:val="20"/>
              </w:rPr>
              <w:t>
адамдар құжаттар бергенi үшiн</w:t>
            </w:r>
            <w:r>
              <w:br/>
            </w:r>
            <w:r>
              <w:rPr>
                <w:rFonts w:ascii="Times New Roman"/>
                <w:b w:val="false"/>
                <w:i w:val="false"/>
                <w:color w:val="000000"/>
                <w:sz w:val="20"/>
              </w:rPr>
              <w:t>
алынатын мiндеттi төлемдер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4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w:t>
            </w:r>
            <w:r>
              <w:br/>
            </w:r>
            <w:r>
              <w:rPr>
                <w:rFonts w:ascii="Times New Roman"/>
                <w:b w:val="false"/>
                <w:i w:val="false"/>
                <w:color w:val="000000"/>
                <w:sz w:val="20"/>
              </w:rPr>
              <w:t>
кiрiстер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r>
      <w:tr>
        <w:trPr>
          <w:trHeight w:val="9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Банкiнiң бюджетiнен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өндiрiп</w:t>
            </w:r>
            <w:r>
              <w:br/>
            </w:r>
            <w:r>
              <w:rPr>
                <w:rFonts w:ascii="Times New Roman"/>
                <w:b w:val="false"/>
                <w:i w:val="false"/>
                <w:color w:val="000000"/>
                <w:sz w:val="20"/>
              </w:rPr>
              <w:t>
алулар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Банкiнiң бюджетiнен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өндiрiп</w:t>
            </w:r>
            <w:r>
              <w:br/>
            </w:r>
            <w:r>
              <w:rPr>
                <w:rFonts w:ascii="Times New Roman"/>
                <w:b w:val="false"/>
                <w:i w:val="false"/>
                <w:color w:val="000000"/>
                <w:sz w:val="20"/>
              </w:rPr>
              <w:t>
алулар, мұнайлы сектор</w:t>
            </w:r>
            <w:r>
              <w:br/>
            </w:r>
            <w:r>
              <w:rPr>
                <w:rFonts w:ascii="Times New Roman"/>
                <w:b w:val="false"/>
                <w:i w:val="false"/>
                <w:color w:val="000000"/>
                <w:sz w:val="20"/>
              </w:rPr>
              <w:t>
мекемелерінің түсімдерін</w:t>
            </w:r>
            <w:r>
              <w:br/>
            </w:r>
            <w:r>
              <w:rPr>
                <w:rFonts w:ascii="Times New Roman"/>
                <w:b w:val="false"/>
                <w:i w:val="false"/>
                <w:color w:val="000000"/>
                <w:sz w:val="20"/>
              </w:rPr>
              <w:t>
қоспағанда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4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1873328</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түсетін</w:t>
            </w:r>
            <w:r>
              <w:br/>
            </w:r>
            <w:r>
              <w:rPr>
                <w:rFonts w:ascii="Times New Roman"/>
                <w:b w:val="false"/>
                <w:i w:val="false"/>
                <w:color w:val="000000"/>
                <w:sz w:val="20"/>
              </w:rPr>
              <w:t>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1873328</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1873328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00"/>
        <w:gridCol w:w="765"/>
        <w:gridCol w:w="722"/>
        <w:gridCol w:w="6840"/>
        <w:gridCol w:w="2290"/>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2439259</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199951</w:t>
            </w:r>
          </w:p>
        </w:tc>
      </w:tr>
      <w:tr>
        <w:trPr>
          <w:trHeight w:val="5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өкiлдiк, атқарушы және басқа да</w:t>
            </w:r>
            <w:r>
              <w:br/>
            </w:r>
            <w:r>
              <w:rPr>
                <w:rFonts w:ascii="Times New Roman"/>
                <w:b w:val="false"/>
                <w:i w:val="false"/>
                <w:color w:val="000000"/>
                <w:sz w:val="20"/>
              </w:rPr>
              <w:t>
органдар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180701</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w:t>
            </w:r>
          </w:p>
        </w:tc>
      </w:tr>
      <w:tr>
        <w:trPr>
          <w:trHeight w:val="1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62363</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53238</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107054</w:t>
            </w:r>
          </w:p>
        </w:tc>
      </w:tr>
      <w:tr>
        <w:trPr>
          <w:trHeight w:val="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107054</w:t>
            </w:r>
          </w:p>
        </w:tc>
      </w:tr>
      <w:tr>
        <w:trPr>
          <w:trHeight w:val="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w:t>
            </w:r>
            <w:r>
              <w:br/>
            </w:r>
            <w:r>
              <w:rPr>
                <w:rFonts w:ascii="Times New Roman"/>
                <w:b w:val="false"/>
                <w:i w:val="false"/>
                <w:color w:val="000000"/>
                <w:sz w:val="20"/>
              </w:rPr>
              <w:t>
сатудан түскен сомаларды толық</w:t>
            </w:r>
            <w:r>
              <w:br/>
            </w:r>
            <w:r>
              <w:rPr>
                <w:rFonts w:ascii="Times New Roman"/>
                <w:b w:val="false"/>
                <w:i w:val="false"/>
                <w:color w:val="000000"/>
                <w:sz w:val="20"/>
              </w:rPr>
              <w:t>
алынуын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мемлекеттік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экономикалық саясаттын</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w:t>
            </w:r>
            <w:r>
              <w:br/>
            </w:r>
            <w:r>
              <w:rPr>
                <w:rFonts w:ascii="Times New Roman"/>
                <w:b w:val="false"/>
                <w:i w:val="false"/>
                <w:color w:val="000000"/>
                <w:sz w:val="20"/>
              </w:rPr>
              <w:t>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1100167</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дейінгі тәрбиелеу мен</w:t>
            </w:r>
            <w:r>
              <w:br/>
            </w:r>
            <w:r>
              <w:rPr>
                <w:rFonts w:ascii="Times New Roman"/>
                <w:b w:val="false"/>
                <w:i w:val="false"/>
                <w:color w:val="000000"/>
                <w:sz w:val="20"/>
              </w:rPr>
              <w:t>
оқытуды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33636</w:t>
            </w:r>
          </w:p>
        </w:tc>
      </w:tr>
      <w:tr>
        <w:trPr>
          <w:trHeight w:val="1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1041660</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1033083</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1010283</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24871</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24871</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13304</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59758</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59758</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 және</w:t>
            </w:r>
            <w:r>
              <w:br/>
            </w:r>
            <w:r>
              <w:rPr>
                <w:rFonts w:ascii="Times New Roman"/>
                <w:b w:val="false"/>
                <w:i w:val="false"/>
                <w:color w:val="000000"/>
                <w:sz w:val="20"/>
              </w:rPr>
              <w:t>
ымдау тілі мамандарының қызмет</w:t>
            </w:r>
            <w:r>
              <w:br/>
            </w:r>
            <w:r>
              <w:rPr>
                <w:rFonts w:ascii="Times New Roman"/>
                <w:b w:val="false"/>
                <w:i w:val="false"/>
                <w:color w:val="000000"/>
                <w:sz w:val="20"/>
              </w:rPr>
              <w:t>
көрсетуін, жеке көмекшілермен</w:t>
            </w:r>
            <w:r>
              <w:br/>
            </w:r>
            <w:r>
              <w:rPr>
                <w:rFonts w:ascii="Times New Roman"/>
                <w:b w:val="false"/>
                <w:i w:val="false"/>
                <w:color w:val="000000"/>
                <w:sz w:val="20"/>
              </w:rPr>
              <w:t>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14938</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14938</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w:t>
            </w:r>
            <w:r>
              <w:br/>
            </w:r>
            <w:r>
              <w:rPr>
                <w:rFonts w:ascii="Times New Roman"/>
                <w:b w:val="false"/>
                <w:i w:val="false"/>
                <w:color w:val="000000"/>
                <w:sz w:val="20"/>
              </w:rPr>
              <w:t>
халық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14533</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72012</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43112</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43112</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20021</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және көгалдандыру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104661</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48847</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48847</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w:t>
            </w:r>
            <w:r>
              <w:br/>
            </w:r>
            <w:r>
              <w:rPr>
                <w:rFonts w:ascii="Times New Roman"/>
                <w:b w:val="false"/>
                <w:i w:val="false"/>
                <w:color w:val="000000"/>
                <w:sz w:val="20"/>
              </w:rPr>
              <w:t>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48847</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3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33383</w:t>
            </w:r>
          </w:p>
        </w:tc>
      </w:tr>
      <w:tr>
        <w:trPr>
          <w:trHeight w:val="2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30743</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29790</w:t>
            </w:r>
          </w:p>
        </w:tc>
      </w:tr>
      <w:tr>
        <w:trPr>
          <w:trHeight w:val="1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w:t>
            </w:r>
          </w:p>
        </w:tc>
      </w:tr>
      <w:tr>
        <w:trPr>
          <w:trHeight w:val="1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w:t>
            </w:r>
          </w:p>
        </w:tc>
      </w:tr>
      <w:tr>
        <w:trPr>
          <w:trHeight w:val="12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p>
        </w:tc>
      </w:tr>
      <w:tr>
        <w:trPr>
          <w:trHeight w:val="10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38005</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1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және ауданның (облыстық маңызы</w:t>
            </w:r>
            <w:r>
              <w:br/>
            </w:r>
            <w:r>
              <w:rPr>
                <w:rFonts w:ascii="Times New Roman"/>
                <w:b w:val="false"/>
                <w:i w:val="false"/>
                <w:color w:val="000000"/>
                <w:sz w:val="20"/>
              </w:rPr>
              <w:t>
бар қаланың) аумағында ұтымды</w:t>
            </w:r>
            <w:r>
              <w:br/>
            </w:r>
            <w:r>
              <w:rPr>
                <w:rFonts w:ascii="Times New Roman"/>
                <w:b w:val="false"/>
                <w:i w:val="false"/>
                <w:color w:val="000000"/>
                <w:sz w:val="20"/>
              </w:rPr>
              <w:t>
және тиімді қала құрылысын</w:t>
            </w:r>
            <w:r>
              <w:br/>
            </w:r>
            <w:r>
              <w:rPr>
                <w:rFonts w:ascii="Times New Roman"/>
                <w:b w:val="false"/>
                <w:i w:val="false"/>
                <w:color w:val="000000"/>
                <w:sz w:val="20"/>
              </w:rPr>
              <w:t>
игеруді қамтамасыз ету</w:t>
            </w:r>
            <w:r>
              <w:br/>
            </w:r>
            <w:r>
              <w:rPr>
                <w:rFonts w:ascii="Times New Roman"/>
                <w:b w:val="false"/>
                <w:i w:val="false"/>
                <w:color w:val="000000"/>
                <w:sz w:val="20"/>
              </w:rPr>
              <w:t>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804916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804916</w:t>
            </w:r>
          </w:p>
        </w:tc>
      </w:tr>
      <w:tr>
        <w:trPr>
          <w:trHeight w:val="3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3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796786</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741786</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34504</w:t>
            </w:r>
          </w:p>
        </w:tc>
      </w:tr>
      <w:tr>
        <w:trPr>
          <w:trHeight w:val="4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34504</w:t>
            </w:r>
          </w:p>
        </w:tc>
      </w:tr>
      <w:tr>
        <w:trPr>
          <w:trHeight w:val="8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17246</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ff"/>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w:t>
            </w:r>
            <w:r>
              <w:br/>
            </w:r>
            <w:r>
              <w:rPr>
                <w:rFonts w:ascii="Times New Roman"/>
                <w:b w:val="false"/>
                <w:i w:val="false"/>
                <w:color w:val="000000"/>
                <w:sz w:val="20"/>
              </w:rPr>
              <w:t>
операциялар сальдосы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 профицит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Тапшылықты қаржыландыру</w:t>
            </w:r>
            <w:r>
              <w:br/>
            </w:r>
            <w:r>
              <w:rPr>
                <w:rFonts w:ascii="Times New Roman"/>
                <w:b w:val="false"/>
                <w:i w:val="false"/>
                <w:color w:val="000000"/>
                <w:sz w:val="20"/>
              </w:rPr>
              <w:t>
(профициттін пайдалану)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қолданылатын</w:t>
            </w:r>
            <w:r>
              <w:br/>
            </w:r>
            <w:r>
              <w:rPr>
                <w:rFonts w:ascii="Times New Roman"/>
                <w:b w:val="false"/>
                <w:i w:val="false"/>
                <w:color w:val="000000"/>
                <w:sz w:val="20"/>
              </w:rPr>
              <w:t>
қалдықтары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9"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22 желтоқсандағы  </w:t>
      </w:r>
      <w:r>
        <w:br/>
      </w:r>
      <w:r>
        <w:rPr>
          <w:rFonts w:ascii="Times New Roman"/>
          <w:b w:val="false"/>
          <w:i w:val="false"/>
          <w:color w:val="000000"/>
          <w:sz w:val="28"/>
        </w:rPr>
        <w:t xml:space="preserve">
№ 508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6 сәуірдегі    </w:t>
      </w:r>
      <w:r>
        <w:br/>
      </w:r>
      <w:r>
        <w:rPr>
          <w:rFonts w:ascii="Times New Roman"/>
          <w:b w:val="false"/>
          <w:i w:val="false"/>
          <w:color w:val="000000"/>
          <w:sz w:val="28"/>
        </w:rPr>
        <w:t xml:space="preserve">
№ 25 шешіміне 3-қосымша    </w:t>
      </w:r>
    </w:p>
    <w:p>
      <w:pPr>
        <w:spacing w:after="0"/>
        <w:ind w:left="0"/>
        <w:jc w:val="left"/>
      </w:pPr>
      <w:r>
        <w:rPr>
          <w:rFonts w:ascii="Times New Roman"/>
          <w:b/>
          <w:i w:val="false"/>
          <w:color w:val="000000"/>
        </w:rPr>
        <w:t xml:space="preserve"> Федоров ауданының 2014 жылға арналған аудандық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Федоров ауданы мәслихатының 2012.04.06 </w:t>
      </w:r>
      <w:r>
        <w:rPr>
          <w:rFonts w:ascii="Times New Roman"/>
          <w:b w:val="false"/>
          <w:i w:val="false"/>
          <w:color w:val="ff0000"/>
          <w:sz w:val="28"/>
        </w:rPr>
        <w:t>№ 25</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20"/>
        <w:gridCol w:w="592"/>
        <w:gridCol w:w="742"/>
        <w:gridCol w:w="6997"/>
        <w:gridCol w:w="230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2787905</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591464</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328954</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328954</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147295</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147295</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95698</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w:t>
            </w:r>
            <w:r>
              <w:br/>
            </w:r>
            <w:r>
              <w:rPr>
                <w:rFonts w:ascii="Times New Roman"/>
                <w:b w:val="false"/>
                <w:i w:val="false"/>
                <w:color w:val="000000"/>
                <w:sz w:val="20"/>
              </w:rPr>
              <w:t>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34252</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w:t>
            </w:r>
            <w:r>
              <w:br/>
            </w:r>
            <w:r>
              <w:rPr>
                <w:rFonts w:ascii="Times New Roman"/>
                <w:b w:val="false"/>
                <w:i w:val="false"/>
                <w:color w:val="000000"/>
                <w:sz w:val="20"/>
              </w:rPr>
              <w:t>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15732</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w:t>
            </w:r>
            <w:r>
              <w:br/>
            </w:r>
            <w:r>
              <w:rPr>
                <w:rFonts w:ascii="Times New Roman"/>
                <w:b w:val="false"/>
                <w:i w:val="false"/>
                <w:color w:val="000000"/>
                <w:sz w:val="20"/>
              </w:rPr>
              <w:t>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уәкiлеттiгi бар мемлекеттiк</w:t>
            </w:r>
            <w:r>
              <w:br/>
            </w:r>
            <w:r>
              <w:rPr>
                <w:rFonts w:ascii="Times New Roman"/>
                <w:b w:val="false"/>
                <w:i w:val="false"/>
                <w:color w:val="000000"/>
                <w:sz w:val="20"/>
              </w:rPr>
              <w:t>
органдар немесе лауазымды</w:t>
            </w:r>
            <w:r>
              <w:br/>
            </w:r>
            <w:r>
              <w:rPr>
                <w:rFonts w:ascii="Times New Roman"/>
                <w:b w:val="false"/>
                <w:i w:val="false"/>
                <w:color w:val="000000"/>
                <w:sz w:val="20"/>
              </w:rPr>
              <w:t>
адамдар құжаттар бергенi үшiн</w:t>
            </w:r>
            <w:r>
              <w:br/>
            </w:r>
            <w:r>
              <w:rPr>
                <w:rFonts w:ascii="Times New Roman"/>
                <w:b w:val="false"/>
                <w:i w:val="false"/>
                <w:color w:val="000000"/>
                <w:sz w:val="20"/>
              </w:rPr>
              <w:t>
алынатын мiндеттi төлемдер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4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w:t>
            </w:r>
            <w:r>
              <w:br/>
            </w:r>
            <w:r>
              <w:rPr>
                <w:rFonts w:ascii="Times New Roman"/>
                <w:b w:val="false"/>
                <w:i w:val="false"/>
                <w:color w:val="000000"/>
                <w:sz w:val="20"/>
              </w:rPr>
              <w:t>
кiрiстер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жалдаудан түсетін кірістер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Банкiнiң бюджетiнен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өндiрiп</w:t>
            </w:r>
            <w:r>
              <w:br/>
            </w:r>
            <w:r>
              <w:rPr>
                <w:rFonts w:ascii="Times New Roman"/>
                <w:b w:val="false"/>
                <w:i w:val="false"/>
                <w:color w:val="000000"/>
                <w:sz w:val="20"/>
              </w:rPr>
              <w:t>
алулар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Банкiнiң бюджетiнен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өндiрiп</w:t>
            </w:r>
            <w:r>
              <w:br/>
            </w:r>
            <w:r>
              <w:rPr>
                <w:rFonts w:ascii="Times New Roman"/>
                <w:b w:val="false"/>
                <w:i w:val="false"/>
                <w:color w:val="000000"/>
                <w:sz w:val="20"/>
              </w:rPr>
              <w:t>
алулар, мұнайлы сектор</w:t>
            </w:r>
            <w:r>
              <w:br/>
            </w:r>
            <w:r>
              <w:rPr>
                <w:rFonts w:ascii="Times New Roman"/>
                <w:b w:val="false"/>
                <w:i w:val="false"/>
                <w:color w:val="000000"/>
                <w:sz w:val="20"/>
              </w:rPr>
              <w:t>
мекемелерінің түсімдерін</w:t>
            </w:r>
            <w:r>
              <w:br/>
            </w:r>
            <w:r>
              <w:rPr>
                <w:rFonts w:ascii="Times New Roman"/>
                <w:b w:val="false"/>
                <w:i w:val="false"/>
                <w:color w:val="000000"/>
                <w:sz w:val="20"/>
              </w:rPr>
              <w:t>
қоспағанда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4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4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2191531</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түсетін</w:t>
            </w:r>
            <w:r>
              <w:br/>
            </w:r>
            <w:r>
              <w:rPr>
                <w:rFonts w:ascii="Times New Roman"/>
                <w:b w:val="false"/>
                <w:i w:val="false"/>
                <w:color w:val="000000"/>
                <w:sz w:val="20"/>
              </w:rPr>
              <w:t>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2191531</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2191531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00"/>
        <w:gridCol w:w="764"/>
        <w:gridCol w:w="829"/>
        <w:gridCol w:w="6772"/>
        <w:gridCol w:w="2332"/>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2783170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199951</w:t>
            </w:r>
          </w:p>
        </w:tc>
      </w:tr>
      <w:tr>
        <w:trPr>
          <w:trHeight w:val="6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өкiлдiк, атқарушы және басқа</w:t>
            </w:r>
            <w:r>
              <w:br/>
            </w:r>
            <w:r>
              <w:rPr>
                <w:rFonts w:ascii="Times New Roman"/>
                <w:b w:val="false"/>
                <w:i w:val="false"/>
                <w:color w:val="000000"/>
                <w:sz w:val="20"/>
              </w:rPr>
              <w:t>
да органдар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180701</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w:t>
            </w:r>
          </w:p>
        </w:tc>
      </w:tr>
      <w:tr>
        <w:trPr>
          <w:trHeight w:val="1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62363</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53238</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w:t>
            </w:r>
          </w:p>
        </w:tc>
      </w:tr>
      <w:tr>
        <w:trPr>
          <w:trHeight w:val="4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107054</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қаланын,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107054</w:t>
            </w:r>
          </w:p>
        </w:tc>
      </w:tr>
      <w:tr>
        <w:trPr>
          <w:trHeight w:val="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w:t>
            </w:r>
            <w:r>
              <w:br/>
            </w:r>
            <w:r>
              <w:rPr>
                <w:rFonts w:ascii="Times New Roman"/>
                <w:b w:val="false"/>
                <w:i w:val="false"/>
                <w:color w:val="000000"/>
                <w:sz w:val="20"/>
              </w:rPr>
              <w:t>
сатудан түскен сомаларды толық</w:t>
            </w:r>
            <w:r>
              <w:br/>
            </w:r>
            <w:r>
              <w:rPr>
                <w:rFonts w:ascii="Times New Roman"/>
                <w:b w:val="false"/>
                <w:i w:val="false"/>
                <w:color w:val="000000"/>
                <w:sz w:val="20"/>
              </w:rPr>
              <w:t>
алынуын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мемлекеттік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экономикалық саясаттын</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w:t>
            </w:r>
            <w:r>
              <w:br/>
            </w:r>
            <w:r>
              <w:rPr>
                <w:rFonts w:ascii="Times New Roman"/>
                <w:b w:val="false"/>
                <w:i w:val="false"/>
                <w:color w:val="000000"/>
                <w:sz w:val="20"/>
              </w:rPr>
              <w:t>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1163755</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дейінгі тәрбиелеу мен</w:t>
            </w:r>
            <w:r>
              <w:br/>
            </w:r>
            <w:r>
              <w:rPr>
                <w:rFonts w:ascii="Times New Roman"/>
                <w:b w:val="false"/>
                <w:i w:val="false"/>
                <w:color w:val="000000"/>
                <w:sz w:val="20"/>
              </w:rPr>
              <w:t>
оқытуды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33636</w:t>
            </w:r>
          </w:p>
        </w:tc>
      </w:tr>
      <w:tr>
        <w:trPr>
          <w:trHeight w:val="1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1085488</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1076911</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1054111</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w:t>
            </w:r>
            <w:r>
              <w:br/>
            </w:r>
            <w:r>
              <w:rPr>
                <w:rFonts w:ascii="Times New Roman"/>
                <w:b w:val="false"/>
                <w:i w:val="false"/>
                <w:color w:val="000000"/>
                <w:sz w:val="20"/>
              </w:rPr>
              <w:t>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44631</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24871</w:t>
            </w:r>
          </w:p>
        </w:tc>
      </w:tr>
      <w:tr>
        <w:trPr>
          <w:trHeight w:val="6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13304</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59758</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59758</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 және</w:t>
            </w:r>
            <w:r>
              <w:br/>
            </w:r>
            <w:r>
              <w:rPr>
                <w:rFonts w:ascii="Times New Roman"/>
                <w:b w:val="false"/>
                <w:i w:val="false"/>
                <w:color w:val="000000"/>
                <w:sz w:val="20"/>
              </w:rPr>
              <w:t>
ымдау тілі мамандарының қызмет</w:t>
            </w:r>
            <w:r>
              <w:br/>
            </w:r>
            <w:r>
              <w:rPr>
                <w:rFonts w:ascii="Times New Roman"/>
                <w:b w:val="false"/>
                <w:i w:val="false"/>
                <w:color w:val="000000"/>
                <w:sz w:val="20"/>
              </w:rPr>
              <w:t>
көрсетуін, жеке көмекшілермен</w:t>
            </w:r>
            <w:r>
              <w:br/>
            </w:r>
            <w:r>
              <w:rPr>
                <w:rFonts w:ascii="Times New Roman"/>
                <w:b w:val="false"/>
                <w:i w:val="false"/>
                <w:color w:val="000000"/>
                <w:sz w:val="20"/>
              </w:rPr>
              <w:t>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14938</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14938</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w:t>
            </w:r>
            <w:r>
              <w:br/>
            </w:r>
            <w:r>
              <w:rPr>
                <w:rFonts w:ascii="Times New Roman"/>
                <w:b w:val="false"/>
                <w:i w:val="false"/>
                <w:color w:val="000000"/>
                <w:sz w:val="20"/>
              </w:rPr>
              <w:t>
халық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14533</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1126252</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түрғын үй құрылысы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1035100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1035100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1035100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43112</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43112</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20021</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және көгалдандыру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104661</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48847</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48847</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w:t>
            </w:r>
            <w:r>
              <w:br/>
            </w:r>
            <w:r>
              <w:rPr>
                <w:rFonts w:ascii="Times New Roman"/>
                <w:b w:val="false"/>
                <w:i w:val="false"/>
                <w:color w:val="000000"/>
                <w:sz w:val="20"/>
              </w:rPr>
              <w:t>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48847</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3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33383</w:t>
            </w:r>
          </w:p>
        </w:tc>
      </w:tr>
      <w:tr>
        <w:trPr>
          <w:trHeight w:val="2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30743</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29790</w:t>
            </w:r>
          </w:p>
        </w:tc>
      </w:tr>
      <w:tr>
        <w:trPr>
          <w:trHeight w:val="1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w:t>
            </w:r>
            <w:r>
              <w:br/>
            </w:r>
            <w:r>
              <w:rPr>
                <w:rFonts w:ascii="Times New Roman"/>
                <w:b w:val="false"/>
                <w:i w:val="false"/>
                <w:color w:val="000000"/>
                <w:sz w:val="20"/>
              </w:rPr>
              <w:t>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19166</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1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және ауданның (облыстық маңызы</w:t>
            </w:r>
            <w:r>
              <w:br/>
            </w:r>
            <w:r>
              <w:rPr>
                <w:rFonts w:ascii="Times New Roman"/>
                <w:b w:val="false"/>
                <w:i w:val="false"/>
                <w:color w:val="000000"/>
                <w:sz w:val="20"/>
              </w:rPr>
              <w:t>
бар қаланың) аумағында ұтымды</w:t>
            </w:r>
            <w:r>
              <w:br/>
            </w:r>
            <w:r>
              <w:rPr>
                <w:rFonts w:ascii="Times New Roman"/>
                <w:b w:val="false"/>
                <w:i w:val="false"/>
                <w:color w:val="000000"/>
                <w:sz w:val="20"/>
              </w:rPr>
              <w:t>
және тиімді қала құрылысын</w:t>
            </w:r>
            <w:r>
              <w:br/>
            </w:r>
            <w:r>
              <w:rPr>
                <w:rFonts w:ascii="Times New Roman"/>
                <w:b w:val="false"/>
                <w:i w:val="false"/>
                <w:color w:val="000000"/>
                <w:sz w:val="20"/>
              </w:rPr>
              <w:t>
игеруді қамтамасыз ету</w:t>
            </w:r>
            <w:r>
              <w:br/>
            </w:r>
            <w:r>
              <w:rPr>
                <w:rFonts w:ascii="Times New Roman"/>
                <w:b w:val="false"/>
                <w:i w:val="false"/>
                <w:color w:val="000000"/>
                <w:sz w:val="20"/>
              </w:rPr>
              <w:t>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63130</w:t>
            </w:r>
          </w:p>
        </w:tc>
      </w:tr>
      <w:tr>
        <w:trPr>
          <w:trHeight w:val="3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3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34504</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34504</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w:t>
            </w:r>
          </w:p>
        </w:tc>
      </w:tr>
      <w:tr>
        <w:trPr>
          <w:trHeight w:val="12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сальдо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 профицит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Тапшылықты қаржыландыру</w:t>
            </w:r>
            <w:r>
              <w:br/>
            </w:r>
            <w:r>
              <w:rPr>
                <w:rFonts w:ascii="Times New Roman"/>
                <w:b w:val="false"/>
                <w:i w:val="false"/>
                <w:color w:val="000000"/>
                <w:sz w:val="20"/>
              </w:rPr>
              <w:t>
(профициттін пайдалану)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қолданылатын</w:t>
            </w:r>
            <w:r>
              <w:br/>
            </w:r>
            <w:r>
              <w:rPr>
                <w:rFonts w:ascii="Times New Roman"/>
                <w:b w:val="false"/>
                <w:i w:val="false"/>
                <w:color w:val="000000"/>
                <w:sz w:val="20"/>
              </w:rPr>
              <w:t>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0"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22 желтоқсандағы  </w:t>
      </w:r>
      <w:r>
        <w:br/>
      </w:r>
      <w:r>
        <w:rPr>
          <w:rFonts w:ascii="Times New Roman"/>
          <w:b w:val="false"/>
          <w:i w:val="false"/>
          <w:color w:val="000000"/>
          <w:sz w:val="28"/>
        </w:rPr>
        <w:t xml:space="preserve">
№ 508 шешіміне 4-қосымша   </w:t>
      </w:r>
    </w:p>
    <w:bookmarkEnd w:id="4"/>
    <w:p>
      <w:pPr>
        <w:spacing w:after="0"/>
        <w:ind w:left="0"/>
        <w:jc w:val="left"/>
      </w:pPr>
      <w:r>
        <w:rPr>
          <w:rFonts w:ascii="Times New Roman"/>
          <w:b/>
          <w:i w:val="false"/>
          <w:color w:val="000000"/>
        </w:rPr>
        <w:t xml:space="preserve"> Кент, ауыл (село), ауылдық (селолық) округ</w:t>
      </w:r>
      <w:r>
        <w:br/>
      </w:r>
      <w:r>
        <w:rPr>
          <w:rFonts w:ascii="Times New Roman"/>
          <w:b/>
          <w:i w:val="false"/>
          <w:color w:val="000000"/>
        </w:rPr>
        <w:t>
әкімі аппараттарының 2012 жылға арналған</w:t>
      </w:r>
      <w:r>
        <w:br/>
      </w:r>
      <w:r>
        <w:rPr>
          <w:rFonts w:ascii="Times New Roman"/>
          <w:b/>
          <w:i w:val="false"/>
          <w:color w:val="000000"/>
        </w:rPr>
        <w:t>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53"/>
        <w:gridCol w:w="913"/>
        <w:gridCol w:w="673"/>
        <w:gridCol w:w="142"/>
        <w:gridCol w:w="7253"/>
        <w:gridCol w:w="1473"/>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Баннов селолық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9547</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Вишневый селолық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r>
      <w:tr>
        <w:trPr>
          <w:trHeight w:val="1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r>
      <w:tr>
        <w:trPr>
          <w:trHeight w:val="1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ретінде "Өңірлерді</w:t>
            </w:r>
            <w:r>
              <w:br/>
            </w:r>
            <w:r>
              <w:rPr>
                <w:rFonts w:ascii="Times New Roman"/>
                <w:b w:val="false"/>
                <w:i w:val="false"/>
                <w:color w:val="000000"/>
                <w:sz w:val="20"/>
              </w:rPr>
              <w:t>
дамыту" бағдарламасы шеңберінде</w:t>
            </w:r>
            <w:r>
              <w:br/>
            </w:r>
            <w:r>
              <w:rPr>
                <w:rFonts w:ascii="Times New Roman"/>
                <w:b w:val="false"/>
                <w:i w:val="false"/>
                <w:color w:val="000000"/>
                <w:sz w:val="20"/>
              </w:rPr>
              <w:t>
өңірлердің экономикалық дамуына</w:t>
            </w:r>
            <w:r>
              <w:br/>
            </w:r>
            <w:r>
              <w:rPr>
                <w:rFonts w:ascii="Times New Roman"/>
                <w:b w:val="false"/>
                <w:i w:val="false"/>
                <w:color w:val="000000"/>
                <w:sz w:val="20"/>
              </w:rPr>
              <w:t>
жәрдемдесу жөніндегі шараларды іске</w:t>
            </w:r>
            <w:r>
              <w:br/>
            </w:r>
            <w:r>
              <w:rPr>
                <w:rFonts w:ascii="Times New Roman"/>
                <w:b w:val="false"/>
                <w:i w:val="false"/>
                <w:color w:val="000000"/>
                <w:sz w:val="20"/>
              </w:rPr>
              <w:t>
асыруда ауылдық (селолық) округтарды</w:t>
            </w:r>
            <w:r>
              <w:br/>
            </w:r>
            <w:r>
              <w:rPr>
                <w:rFonts w:ascii="Times New Roman"/>
                <w:b w:val="false"/>
                <w:i w:val="false"/>
                <w:color w:val="000000"/>
                <w:sz w:val="20"/>
              </w:rPr>
              <w:t>
жайластыру мәселелерін шешу үшін</w:t>
            </w:r>
            <w:r>
              <w:br/>
            </w:r>
            <w:r>
              <w:rPr>
                <w:rFonts w:ascii="Times New Roman"/>
                <w:b w:val="false"/>
                <w:i w:val="false"/>
                <w:color w:val="000000"/>
                <w:sz w:val="20"/>
              </w:rPr>
              <w:t>
іс-шараларды іске асыру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Воронеж селолық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селолық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Камышин селолық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ретінде "Өңірлерді</w:t>
            </w:r>
            <w:r>
              <w:br/>
            </w:r>
            <w:r>
              <w:rPr>
                <w:rFonts w:ascii="Times New Roman"/>
                <w:b w:val="false"/>
                <w:i w:val="false"/>
                <w:color w:val="000000"/>
                <w:sz w:val="20"/>
              </w:rPr>
              <w:t>
дамыту" бағдарламасы шеңберінде</w:t>
            </w:r>
            <w:r>
              <w:br/>
            </w:r>
            <w:r>
              <w:rPr>
                <w:rFonts w:ascii="Times New Roman"/>
                <w:b w:val="false"/>
                <w:i w:val="false"/>
                <w:color w:val="000000"/>
                <w:sz w:val="20"/>
              </w:rPr>
              <w:t>
өңірлердің экономикалық дамуына</w:t>
            </w:r>
            <w:r>
              <w:br/>
            </w:r>
            <w:r>
              <w:rPr>
                <w:rFonts w:ascii="Times New Roman"/>
                <w:b w:val="false"/>
                <w:i w:val="false"/>
                <w:color w:val="000000"/>
                <w:sz w:val="20"/>
              </w:rPr>
              <w:t>
жәрдемдесу жөніндегі шараларды іске</w:t>
            </w:r>
            <w:r>
              <w:br/>
            </w:r>
            <w:r>
              <w:rPr>
                <w:rFonts w:ascii="Times New Roman"/>
                <w:b w:val="false"/>
                <w:i w:val="false"/>
                <w:color w:val="000000"/>
                <w:sz w:val="20"/>
              </w:rPr>
              <w:t>
асыруда ауылдық (селолық) округтарды</w:t>
            </w:r>
            <w:r>
              <w:br/>
            </w:r>
            <w:r>
              <w:rPr>
                <w:rFonts w:ascii="Times New Roman"/>
                <w:b w:val="false"/>
                <w:i w:val="false"/>
                <w:color w:val="000000"/>
                <w:sz w:val="20"/>
              </w:rPr>
              <w:t>
жайластыру мәселелерін шешу үшін</w:t>
            </w:r>
            <w:r>
              <w:br/>
            </w:r>
            <w:r>
              <w:rPr>
                <w:rFonts w:ascii="Times New Roman"/>
                <w:b w:val="false"/>
                <w:i w:val="false"/>
                <w:color w:val="000000"/>
                <w:sz w:val="20"/>
              </w:rPr>
              <w:t>
іс-шараларды іске асыру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 селолық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Костряков селолық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селолық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ретінде "Өңірлерді</w:t>
            </w:r>
            <w:r>
              <w:br/>
            </w:r>
            <w:r>
              <w:rPr>
                <w:rFonts w:ascii="Times New Roman"/>
                <w:b w:val="false"/>
                <w:i w:val="false"/>
                <w:color w:val="000000"/>
                <w:sz w:val="20"/>
              </w:rPr>
              <w:t>
дамыту" бағдарламасы шеңберінде</w:t>
            </w:r>
            <w:r>
              <w:br/>
            </w:r>
            <w:r>
              <w:rPr>
                <w:rFonts w:ascii="Times New Roman"/>
                <w:b w:val="false"/>
                <w:i w:val="false"/>
                <w:color w:val="000000"/>
                <w:sz w:val="20"/>
              </w:rPr>
              <w:t>
өңірлердің экономикалық дамуына</w:t>
            </w:r>
            <w:r>
              <w:br/>
            </w:r>
            <w:r>
              <w:rPr>
                <w:rFonts w:ascii="Times New Roman"/>
                <w:b w:val="false"/>
                <w:i w:val="false"/>
                <w:color w:val="000000"/>
                <w:sz w:val="20"/>
              </w:rPr>
              <w:t>
жәрдемдесу жөніндегі шараларды іске</w:t>
            </w:r>
            <w:r>
              <w:br/>
            </w:r>
            <w:r>
              <w:rPr>
                <w:rFonts w:ascii="Times New Roman"/>
                <w:b w:val="false"/>
                <w:i w:val="false"/>
                <w:color w:val="000000"/>
                <w:sz w:val="20"/>
              </w:rPr>
              <w:t>
асыруда ауылдық (селолық) округтарды</w:t>
            </w:r>
            <w:r>
              <w:br/>
            </w:r>
            <w:r>
              <w:rPr>
                <w:rFonts w:ascii="Times New Roman"/>
                <w:b w:val="false"/>
                <w:i w:val="false"/>
                <w:color w:val="000000"/>
                <w:sz w:val="20"/>
              </w:rPr>
              <w:t>
жайластыру мәселелерін шешу үшін</w:t>
            </w:r>
            <w:r>
              <w:br/>
            </w:r>
            <w:r>
              <w:rPr>
                <w:rFonts w:ascii="Times New Roman"/>
                <w:b w:val="false"/>
                <w:i w:val="false"/>
                <w:color w:val="000000"/>
                <w:sz w:val="20"/>
              </w:rPr>
              <w:t>
іс-шараларды іске асыру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селолық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1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Новошумный селолық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1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1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1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Пешков селолық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Шандақ селолық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селосы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59019</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37829</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37829</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37829</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15237</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20627</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bl>
    <w:bookmarkStart w:name="z41"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22 желтоқсандағы  </w:t>
      </w:r>
      <w:r>
        <w:br/>
      </w:r>
      <w:r>
        <w:rPr>
          <w:rFonts w:ascii="Times New Roman"/>
          <w:b w:val="false"/>
          <w:i w:val="false"/>
          <w:color w:val="000000"/>
          <w:sz w:val="28"/>
        </w:rPr>
        <w:t xml:space="preserve">
№ 508 шешіміне 5-қосымша   </w:t>
      </w:r>
    </w:p>
    <w:bookmarkEnd w:id="5"/>
    <w:p>
      <w:pPr>
        <w:spacing w:after="0"/>
        <w:ind w:left="0"/>
        <w:jc w:val="left"/>
      </w:pPr>
      <w:r>
        <w:rPr>
          <w:rFonts w:ascii="Times New Roman"/>
          <w:b/>
          <w:i w:val="false"/>
          <w:color w:val="000000"/>
        </w:rPr>
        <w:t xml:space="preserve"> Федоров ауданының 2012 жылға арналған бюджетін атқару</w:t>
      </w:r>
      <w:r>
        <w:br/>
      </w:r>
      <w:r>
        <w:rPr>
          <w:rFonts w:ascii="Times New Roman"/>
          <w:b/>
          <w:i w:val="false"/>
          <w:color w:val="000000"/>
        </w:rPr>
        <w:t>
процесінде секвестрлеуге жатпайтын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13"/>
        <w:gridCol w:w="1793"/>
        <w:gridCol w:w="2193"/>
        <w:gridCol w:w="49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бағдарламалардың</w:t>
            </w:r>
            <w:r>
              <w:br/>
            </w: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тәрбиелеу және оқыту</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