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01d9" w14:textId="c2c01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Міндетті сақтандыруға жататын, дәнді және майлы дақылдар бөлігіндегі 2011 жылғы егіс жұмыстардың басталуы мен аяқталуының оңтайлы мерзімдерін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Федоров ауданы әкімдігінің 2011 жылғы 29 сәуірдегі № 131 қаулысы. Қостанай облысы Федоров ауданының Әділет басқармасында 2011 жылғы 9 маусымда № 9-20-196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"Өсiмдiк шаруашылығындағы мiндеттi сақтандыру туралы" Қазақстан Республикасының 2004 жылғы 10 наурыздағы Заңының 5-бабы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"Қазақстан Республикасындағы жергiлiктi мемлекеттiк басқару және өзін - өзі басқару туралы" Қазақстан Республикасының 2001 жылғы 23 қаңтардағы Заңының 31-бабы 3-тармағының </w:t>
      </w:r>
      <w:r>
        <w:rPr>
          <w:rFonts w:ascii="Times New Roman"/>
          <w:b w:val="false"/>
          <w:i w:val="false"/>
          <w:color w:val="000000"/>
          <w:sz w:val="28"/>
        </w:rPr>
        <w:t>5)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Федоров ауданының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Федоров ауданының аумағында дәнді және майлы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дақылдарды егу жұмыстарын бастау мен аяқталуының оңтайлы мерзімдері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дәнді дақылдар: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жаздық бидай, арпа, сұлы, тары, қарақұмық-15 мамырдан 10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майлы дақылдар-18 мамырдан 10 маусымға дейін;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С.М. Дощановқа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 күнінен кейін күнтізбелік күн өткеннен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Қ.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"Федоров ауданының кәсіпкерлік,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ауыл шаруашылығы және ветеринария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бөлімі"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бастығының орынбасары,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бастықтың міндетін атқарушы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 Е. Сечная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