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7825" w14:textId="347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325 "2011-2013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11 қарашадағы № 429 шешімі. Қостанай облысы Ұзынкөл ауданының Әділет басқармасында 2011 жылғы 22 қарашада № 9-19-165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бюджеті туралы" мәслихаттың 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9-19-143 нөмірімен тіркелген, 2011 жылғы 13 қаңтарда "Нұрлы жол"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1546918,0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318244,0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3566,3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1098,0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1224009,7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1549257,8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9867,1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көмек көрсету жөніндегі шараларды іске асыруға  4724,0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3108,0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ұстауға ақшалай қаражаттарды ай сайынғы төлеуге 7348,0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аудандық бюджетте "Бизнестің жол картасы 2020" бағдарламасы шеңберінде жеке кәсіпкерлікті қолдауға 686,0 мың теңге сомасында республикалық бюджеттен нысаналы ағымдағы трансферттер түсімінің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 құруға 5619,0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бастықтың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Бобрешова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53"/>
        <w:gridCol w:w="827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33"/>
        <w:gridCol w:w="713"/>
        <w:gridCol w:w="72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1549257,8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950248,8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850120,8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92463,4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20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73"/>
        <w:gridCol w:w="733"/>
        <w:gridCol w:w="72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