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3841" w14:textId="6453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22 желтоқсандағы № 325 "2011-2013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2011 жылғы 27 қазандағы № 421 шешімі. Қостанай облысы Ұзынкөл ауданының Әділет басқармасында 2011 жылғы 3 қарашада № 9-19-163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бюджеті туралы" мәслихаттың 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9-19-143 нөмірімен тіркелген, 2011 жылғы 13 қаңтарда "Нұрлы жол"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1 551 124,1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318 244,0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3 566,3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1 098,0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1 228 215,8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1 553 463,9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29 375,0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-37 214,8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37 214,8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2011 жылға арналған аудандық бюджетте облыстық бюджеттен ағымдағы нысаналы трансферттер және дамуға арналған трансферттер түсімі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енгізу үшін компьютерлік және ұйымдастырушылық техниканы сатып алуға 3 338,8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4 844,0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салуға және (немесе) сатып алуға 31 466,0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3 000,0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"мамандарға әлеуметтік көмек көрсету жөніндегі шараларды іске асыруға 4 724,0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Ұзынкөл ауданы жергілікті атқарушы органының резерві 1 300,0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бастықтың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Бобрешова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421 шешіміне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793"/>
        <w:gridCol w:w="20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1551124,1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1228215,8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1228215,8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1228215,8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13"/>
        <w:gridCol w:w="773"/>
        <w:gridCol w:w="6793"/>
        <w:gridCol w:w="22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1553463,9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196295,6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177684,6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71205,7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95237,9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850796,0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108840,7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меншiгiндегi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жүйелерiн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94268,3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5123,9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6219,1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-37214,8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