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0538" w14:textId="b600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325 "2011-2013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2011 жылғы 15 сәуірдегі № 380 шешімі. Қостанай облысы Ұзынкөл ауданының Әділет басқармасында 2011 жылғы 25 сәуірде № 9-19-154 тіркелді. Қолданылу мерзімінің аяқталуына байланысты күші жойылды - (Қостанай облысы Ұзынкөл ауданы мәслихатының 2013 жылғы 17 сәуірдегі № 77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Ұзынкөл ауданы мәслихатының 17.04.2013 № 77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бюджеті туралы" мәслихаттың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9-19-143 нөмірімен тіркелген, 2011 жылғы 13 қаңтарда "Нұрлы жол" газетінде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1 533 350,0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329 630,0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1 927,0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2 350,0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1 199 443,0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1 535 689,8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-37 819,6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37 819,6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2011 жылға арналған аудандық бюджетте облыстық бюджеттен ағымдағы нысаналы трансферттердің түсімі және дамуға арналған трансферттер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"Қазынашылық-Клиент" жүйесін енгізу үшін компьютерлік және ұйымдастырулық техниканы сатып алуға 3 374,0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нысандарының материалдық-техникалық базасын нығайтуға 4 844,0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 құрылысына 1 247,0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3 000,0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2011 жылға арналған аудандық бюджетте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эпизоотикаға қарсы іс-шараларды өткізуге 11 672,0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4 742,0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жарақтандыруға 8 194,0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16 623,0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үйінде оқытылатын мүгедек-балаларды жабдықтармен, бағдарламалық қамтумен қамтамасыз етуге 3 108,0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қамқоршыларға (асыраушыларға) жетім баланы (жетім балаларды) және ата-анасының қамқорлығынсыз қалған баланы (балаларды) ұстауға ақшалай қаражаттарды ай сайынғы төлеуге 8 165,0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3-6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"3-5. 2011 жылға арналған аудандық бюджетте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іске асыруға 9 646,0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білім берудің мектепке дейінгі ұйымдарының тәрбиешілеріне біліктілік санаты үшін 7 814,0 мың теңге сомасында қосымша төлем мөлшерін ұлғайтуға.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3-6. 2011 жылға арналған аудандық бюджетте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іс-шараларды іске асыруға республикалық бюджеттен нысаналы ағымдағы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6 416,0 мың тенге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мәслихатының, кезекті XVII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 Пензин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мемлекеттiк мекемесі,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Сарсенова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Абдрахманова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380 шешіміне 1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сәуір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 шешіміне 1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713"/>
        <w:gridCol w:w="773"/>
        <w:gridCol w:w="6993"/>
        <w:gridCol w:w="20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1533350,0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1199443,0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1199443,0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713"/>
        <w:gridCol w:w="773"/>
        <w:gridCol w:w="6973"/>
        <w:gridCol w:w="19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1535689,8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10225,0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943865,0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58263,0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мөлшерінің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850797,0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850797,0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843068,0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27943,0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71821,7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33739,0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33082,7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33082,7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49462,0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шараларын іске асыру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жөніндегі қызметтер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5452,0</w:t>
            </w:r>
          </w:p>
        </w:tc>
      </w:tr>
      <w:tr>
        <w:trPr>
          <w:trHeight w:val="12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24521,0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29979,8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(-), профицит (+)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-37819,6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37819,6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380 шешіміне 5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сәуір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 шешіміне 2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кенттің, ауылдың (селоның),ауылдық (селолық) округтің бюджеттік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413"/>
        <w:gridCol w:w="2293"/>
        <w:gridCol w:w="517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 орган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әкімшісі,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лимиттер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таратушылар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76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</w:tr>
      <w:tr>
        <w:trPr>
          <w:trHeight w:val="76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</w:tr>
      <w:tr>
        <w:trPr>
          <w:trHeight w:val="75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</w:tr>
      <w:tr>
        <w:trPr>
          <w:trHeight w:val="76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</w:tr>
      <w:tr>
        <w:trPr>
          <w:trHeight w:val="73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</w:tr>
      <w:tr>
        <w:trPr>
          <w:trHeight w:val="78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</w:tr>
      <w:tr>
        <w:trPr>
          <w:trHeight w:val="78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</w:tr>
      <w:tr>
        <w:trPr>
          <w:trHeight w:val="78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</w:tr>
      <w:tr>
        <w:trPr>
          <w:trHeight w:val="78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</w:tr>
      <w:tr>
        <w:trPr>
          <w:trHeight w:val="75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79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</w:tr>
      <w:tr>
        <w:trPr>
          <w:trHeight w:val="81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</w:tr>
      <w:tr>
        <w:trPr>
          <w:trHeight w:val="73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</w:tr>
      <w:tr>
        <w:trPr>
          <w:trHeight w:val="81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</w:tr>
      <w:tr>
        <w:trPr>
          <w:trHeight w:val="81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</w:tr>
      <w:tr>
        <w:trPr>
          <w:trHeight w:val="78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</w:tr>
      <w:tr>
        <w:trPr>
          <w:trHeight w:val="78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Ряжский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