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cea1b" w14:textId="01cea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Қарулы Күштеріне, басқа әскерлеріне және әскери құрылымдарына азаматтарды 2011 жылдың сәуір-маусымында және қазан-желтоқсанында мерзімді әскери қызметке кезекті шақыруды жүргізуді ұйымдастыру және қамтамасыз ету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Ұзынкөл ауданы әкімдігінің 2011 жылғы 25 наурыздағы № 69 қаулысы. Қостанай облысы Ұзынкөл ауданының Әділет басқармасында 2011 жылғы 11 сәуірде № 9-19-152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"Әскери мiндеттiлiк және әскери қызмет туралы" 2005 жылғы 8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2011 жылдың сәуір-маусымында және қазан-желтоқсанында кезекті мерзімді әскери қызметке шақыру туралы" Қазақстан Республикасы Президентінің 2011 жылғы 3 наурыздағы </w:t>
      </w:r>
      <w:r>
        <w:rPr>
          <w:rFonts w:ascii="Times New Roman"/>
          <w:b w:val="false"/>
          <w:i w:val="false"/>
          <w:color w:val="000000"/>
          <w:sz w:val="28"/>
        </w:rPr>
        <w:t>№ 1163</w:t>
      </w:r>
      <w:r>
        <w:rPr>
          <w:rFonts w:ascii="Times New Roman"/>
          <w:b w:val="false"/>
          <w:i w:val="false"/>
          <w:color w:val="000000"/>
          <w:sz w:val="28"/>
        </w:rPr>
        <w:t xml:space="preserve"> Жарлығын іске асыру туралы" Қазақстан Республикасы Үкіметінің 2010 жылғы 11 наурыздағы </w:t>
      </w:r>
      <w:r>
        <w:rPr>
          <w:rFonts w:ascii="Times New Roman"/>
          <w:b w:val="false"/>
          <w:i w:val="false"/>
          <w:color w:val="000000"/>
          <w:sz w:val="28"/>
        </w:rPr>
        <w:t>№ 250</w:t>
      </w:r>
      <w:r>
        <w:rPr>
          <w:rFonts w:ascii="Times New Roman"/>
          <w:b w:val="false"/>
          <w:i w:val="false"/>
          <w:color w:val="000000"/>
          <w:sz w:val="28"/>
        </w:rPr>
        <w:t xml:space="preserve"> қаулысына сәйкес және "Қазақстан Республикасының Қарулы Күштеріне, басқа әскерлеріне және әскери құрылымдарына азаматтарды 2011 жылдың сәуір–маусымында, қазан–желтоқсанында мерзімді әскери қызметке кезекті шақыруды жүргізуді ұйымдастыру және қамтамасыз ету туралы" нормативтік-құқықтық актілердің мемлекеттік тіркеу Тізілімінде № 3756 тіркелген, Қостанай облысы әкімдігінің 2011 жылғы 16 наурыздағы </w:t>
      </w:r>
      <w:r>
        <w:rPr>
          <w:rFonts w:ascii="Times New Roman"/>
          <w:b w:val="false"/>
          <w:i w:val="false"/>
          <w:color w:val="000000"/>
          <w:sz w:val="28"/>
        </w:rPr>
        <w:t>№ 118</w:t>
      </w:r>
      <w:r>
        <w:rPr>
          <w:rFonts w:ascii="Times New Roman"/>
          <w:b w:val="false"/>
          <w:i w:val="false"/>
          <w:color w:val="000000"/>
          <w:sz w:val="28"/>
        </w:rPr>
        <w:t xml:space="preserve"> қаулысын іске асыру мақсатында, Ұзынкөл ауданының әкімдігі </w:t>
      </w:r>
      <w:r>
        <w:rPr>
          <w:rFonts w:ascii="Times New Roman"/>
          <w:b/>
          <w:i w:val="false"/>
          <w:color w:val="000000"/>
          <w:sz w:val="28"/>
        </w:rPr>
        <w:t>ҚАУЛЫ ЕТЕДI:</w:t>
      </w:r>
    </w:p>
    <w:bookmarkEnd w:id="0"/>
    <w:bookmarkStart w:name="z2" w:id="1"/>
    <w:p>
      <w:pPr>
        <w:spacing w:after="0"/>
        <w:ind w:left="0"/>
        <w:jc w:val="both"/>
      </w:pPr>
      <w:r>
        <w:rPr>
          <w:rFonts w:ascii="Times New Roman"/>
          <w:b w:val="false"/>
          <w:i w:val="false"/>
          <w:color w:val="000000"/>
          <w:sz w:val="28"/>
        </w:rPr>
        <w:t>
      1. Шақыруды кейінге қалдыруға немесе шақырудан босатылуға құқығы жоқ он сегізден жиырма жеті жасқа дейінгі ер азаматтар, сондай-ақ оқу орындарынан шығарылған, жиырма жеті жасқа толмаған және шақыру бойынша әскери қызметтің белгіленген мерзімін өткермеген азаматтардың Қазақстан Республикасының Қарулы Күштеріне, басқа әскерлеріне және әскери құрылымдарына мерзімді әскери қызметке кезекті шақырылуы жөніндегі іс-шаралар 2011 жылдың сәуір–маусымында, қазан–желтоқсанында ұйымдастырылсын және қамтамасыз етілсін.</w:t>
      </w:r>
    </w:p>
    <w:bookmarkEnd w:id="1"/>
    <w:bookmarkStart w:name="z3" w:id="2"/>
    <w:p>
      <w:pPr>
        <w:spacing w:after="0"/>
        <w:ind w:left="0"/>
        <w:jc w:val="both"/>
      </w:pPr>
      <w:r>
        <w:rPr>
          <w:rFonts w:ascii="Times New Roman"/>
          <w:b w:val="false"/>
          <w:i w:val="false"/>
          <w:color w:val="000000"/>
          <w:sz w:val="28"/>
        </w:rPr>
        <w:t>
      2. Ұзынкөл ауданының селолық округтер, Ұзынкөл, Ряжский, Троебрат селоларының әкiмдерiне шақыру комиссиясының отырысына әскерге шақырылушылардың толық келуін қамтамасыз етсін.</w:t>
      </w:r>
    </w:p>
    <w:bookmarkEnd w:id="2"/>
    <w:bookmarkStart w:name="z4" w:id="3"/>
    <w:p>
      <w:pPr>
        <w:spacing w:after="0"/>
        <w:ind w:left="0"/>
        <w:jc w:val="both"/>
      </w:pPr>
      <w:r>
        <w:rPr>
          <w:rFonts w:ascii="Times New Roman"/>
          <w:b w:val="false"/>
          <w:i w:val="false"/>
          <w:color w:val="000000"/>
          <w:sz w:val="28"/>
        </w:rPr>
        <w:t>
      3. "Қазақстан Республикасы ішкі істер Министірлігі Қостанай облысының ішкі істер Департаменті Ұзынкөл ауданының ішкі істер бөлімі" мемлекеттік мекемесіне (келiсiм бойынша) ұсынылсын:</w:t>
      </w:r>
    </w:p>
    <w:bookmarkEnd w:id="3"/>
    <w:p>
      <w:pPr>
        <w:spacing w:after="0"/>
        <w:ind w:left="0"/>
        <w:jc w:val="both"/>
      </w:pPr>
      <w:r>
        <w:rPr>
          <w:rFonts w:ascii="Times New Roman"/>
          <w:b w:val="false"/>
          <w:i w:val="false"/>
          <w:color w:val="000000"/>
          <w:sz w:val="28"/>
        </w:rPr>
        <w:t>
      1) Қазақстан Республикасының Қарулы Күштерi қатарына шақыруды жүргiзу мен шақырылушыларды жөнелту кезiнде шақыру пунктiнде қоғамдық тәртiптi қамтамасыз ету жөнiндегi жұмысты ұйымдастыру;</w:t>
      </w:r>
    </w:p>
    <w:p>
      <w:pPr>
        <w:spacing w:after="0"/>
        <w:ind w:left="0"/>
        <w:jc w:val="both"/>
      </w:pPr>
      <w:r>
        <w:rPr>
          <w:rFonts w:ascii="Times New Roman"/>
          <w:b w:val="false"/>
          <w:i w:val="false"/>
          <w:color w:val="000000"/>
          <w:sz w:val="28"/>
        </w:rPr>
        <w:t>
      2) "Ұзынкөл ауданының қорғаныс iстерi жөнiндегi бөлiмi" мемлекеттiк мекемесiне әскери қызметке шақырудан жалтарған азаматтарды шақыруды өткiзуге және шақырушылардың санынан тұлғаларды жеткізуге өз құзыреті шегінде қажетті көмек көрсету;</w:t>
      </w:r>
    </w:p>
    <w:p>
      <w:pPr>
        <w:spacing w:after="0"/>
        <w:ind w:left="0"/>
        <w:jc w:val="both"/>
      </w:pPr>
      <w:r>
        <w:rPr>
          <w:rFonts w:ascii="Times New Roman"/>
          <w:b w:val="false"/>
          <w:i w:val="false"/>
          <w:color w:val="000000"/>
          <w:sz w:val="28"/>
        </w:rPr>
        <w:t>
      3) әскери мiндетiн орындаудан жалтарып жүрген тұлғаларды өз құзыреті шегінде іздестіруін жүзеге асыру;</w:t>
      </w:r>
    </w:p>
    <w:bookmarkStart w:name="z5" w:id="4"/>
    <w:p>
      <w:pPr>
        <w:spacing w:after="0"/>
        <w:ind w:left="0"/>
        <w:jc w:val="both"/>
      </w:pPr>
      <w:r>
        <w:rPr>
          <w:rFonts w:ascii="Times New Roman"/>
          <w:b w:val="false"/>
          <w:i w:val="false"/>
          <w:color w:val="000000"/>
          <w:sz w:val="28"/>
        </w:rPr>
        <w:t>
      4. "Ұзынкөл ауданының қаржы бөлiмi" мемлекеттiк мекемесiне шақыруды ұйымдастыру және жүргiзу және әскерге жiберу жөнiндегi iс-шараларды қаржыландыруды "Ұзынкөл ауданының қорғаныс iстерi жөніндегі бөлiмi" мемлекеттiк мекемесiнiң қаржыландыру жоспарында қарастырылған қаражат есебiнен 122-005-000 "Жалпыға бiрдей әскери мiндеттi атқару шеңберiндегi iс-шаралар" бағдарламасы бойынша жүзеге асыру ұсынылсын.</w:t>
      </w:r>
    </w:p>
    <w:bookmarkEnd w:id="4"/>
    <w:bookmarkStart w:name="z6" w:id="5"/>
    <w:p>
      <w:pPr>
        <w:spacing w:after="0"/>
        <w:ind w:left="0"/>
        <w:jc w:val="both"/>
      </w:pPr>
      <w:r>
        <w:rPr>
          <w:rFonts w:ascii="Times New Roman"/>
          <w:b w:val="false"/>
          <w:i w:val="false"/>
          <w:color w:val="000000"/>
          <w:sz w:val="28"/>
        </w:rPr>
        <w:t>
      5. Осы қаулының орындалуын бақылау аудан әкiмiнiң орынбасары Э.Қ. Күзенбаевқа жүктелсiн.</w:t>
      </w:r>
    </w:p>
    <w:bookmarkEnd w:id="5"/>
    <w:bookmarkStart w:name="z7" w:id="6"/>
    <w:p>
      <w:pPr>
        <w:spacing w:after="0"/>
        <w:ind w:left="0"/>
        <w:jc w:val="both"/>
      </w:pPr>
      <w:r>
        <w:rPr>
          <w:rFonts w:ascii="Times New Roman"/>
          <w:b w:val="false"/>
          <w:i w:val="false"/>
          <w:color w:val="000000"/>
          <w:sz w:val="28"/>
        </w:rPr>
        <w:t>
      6. Осы қаулы алғаш рет ресми жарияланған күннен кейін он күнтізбелік күн өткен соң қолданысқа енгізіледі және 2011 жылғы сәуірден туындаған қатынастарға таратылады.</w:t>
      </w:r>
    </w:p>
    <w:bookmarkEnd w:id="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ауданының әкiмi</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Ташмағамбетов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КЕЛIСIЛДI:</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әкімдігінің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Басқармасы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аудандық орталық</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ауруханасы" мемлекеттiк</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қазыналық</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кәсiпорнының бас дәрiгері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 Қ. Ержанов</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жылғы 25 наурызда</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Министірлігі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ішкі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 Департаменті Ұзынкөл</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ауданының ішкі істер бөлімі"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мекемесінің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бастығы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 А. Елисеев</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жылғы 25 наурызда</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ауданының Қорғаныс</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iстерi жөнiндегi бөлiмі"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мекемесiнің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бастығы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 О. Оразалиев</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жылғы 25 наурызда</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