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35f9" w14:textId="1833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Ұзынкөл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әкімідігінің 2011 жылғы 7 ақпандағы № 45 қаулысы. Қостанай облысы Ұзынкөл ауданының Әділет басқармасында 2011 жылғы 22 ақпанда № 9-19-148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149</w:t>
      </w:r>
      <w:r>
        <w:rPr>
          <w:rFonts w:ascii="Times New Roman"/>
          <w:b w:val="false"/>
          <w:i w:val="false"/>
          <w:color w:val="000000"/>
          <w:sz w:val="28"/>
        </w:rPr>
        <w:t xml:space="preserve">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Қоғамдық жұмыстар жергілікті бюджет қаражаты есебінен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xml:space="preserve">
      1) 2011 жылға арналған Ұзынкөл ауданындағы қоғамдық жұмыстарды ұйымдастыру үшін уақытша жұмыс орындарын ұсынатын ұйымдардың, қоғамдық жұмыстардың түрлері, көлемі және нақты жағдайларының қоса ұсынылған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2) аудан бюджеті қаражаттары есебінен қоғамдық жұмысқа қатысушылардың ең төменгі жалақының бір жарымдық көлемінде еңбек ақысы мөлшерінде азаматтардың еңбек төлемі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Қостанай облысы Ұзынкөл ауданы әкімдігінің 2011.05.17 </w:t>
      </w:r>
      <w:r>
        <w:rPr>
          <w:rFonts w:ascii="Times New Roman"/>
          <w:b w:val="false"/>
          <w:i w:val="false"/>
          <w:color w:val="000000"/>
          <w:sz w:val="28"/>
        </w:rPr>
        <w:t>№ 138</w:t>
      </w:r>
      <w:r>
        <w:rPr>
          <w:rFonts w:ascii="Times New Roman"/>
          <w:b w:val="false"/>
          <w:i w:val="false"/>
          <w:color w:val="ff0000"/>
          <w:sz w:val="28"/>
        </w:rPr>
        <w:t xml:space="preserve"> (алғаш рет ресми жарияланған күннен кейін он күнтізбелік күн өткен соң қолданысқа енеді)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"Ұзынкөл ауданының жұмыспен қамту және әлеуметтiк бағдарламалар бөлiмi" мемлекеттiк мекемесiнің бастығына:</w:t>
      </w:r>
    </w:p>
    <w:bookmarkEnd w:id="3"/>
    <w:p>
      <w:pPr>
        <w:spacing w:after="0"/>
        <w:ind w:left="0"/>
        <w:jc w:val="both"/>
      </w:pPr>
      <w:r>
        <w:rPr>
          <w:rFonts w:ascii="Times New Roman"/>
          <w:b w:val="false"/>
          <w:i w:val="false"/>
          <w:color w:val="000000"/>
          <w:sz w:val="28"/>
        </w:rPr>
        <w:t>
      1) жұмыс берушілермен қоғамдық жұмыстарды орындауға арналған қызметтерді көрсету жөніндегі шарт жасасын;</w:t>
      </w:r>
    </w:p>
    <w:p>
      <w:pPr>
        <w:spacing w:after="0"/>
        <w:ind w:left="0"/>
        <w:jc w:val="both"/>
      </w:pPr>
      <w:r>
        <w:rPr>
          <w:rFonts w:ascii="Times New Roman"/>
          <w:b w:val="false"/>
          <w:i w:val="false"/>
          <w:color w:val="000000"/>
          <w:sz w:val="28"/>
        </w:rPr>
        <w:t>
      2) жұмыссыздарды төленетін қоғамдық жұмыстарына жіберуді жүзеге асырсын;</w:t>
      </w:r>
    </w:p>
    <w:p>
      <w:pPr>
        <w:spacing w:after="0"/>
        <w:ind w:left="0"/>
        <w:jc w:val="both"/>
      </w:pPr>
      <w:r>
        <w:rPr>
          <w:rFonts w:ascii="Times New Roman"/>
          <w:b w:val="false"/>
          <w:i w:val="false"/>
          <w:color w:val="000000"/>
          <w:sz w:val="28"/>
        </w:rPr>
        <w:t>
      3) жергілікті бюджет қаражаттарынан қоғамдық жұмысқа қатысушылардың еңбек ақысына, соның ішінде 2011 жылға белгіленген міндетті зейнетақы жарналары, табыс салығы шығындарын төлеу үшін, жұмыс берушілердің есеп шоттарына қаржылық қаражаттары аударылсын;</w:t>
      </w:r>
    </w:p>
    <w:p>
      <w:pPr>
        <w:spacing w:after="0"/>
        <w:ind w:left="0"/>
        <w:jc w:val="both"/>
      </w:pP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жергілікті бюджеттен шарт бойынша белгiленген мөлшерде өтесiн.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Қостанай облысы Ұзынкөл ауданы әкімдігінің 2011.05.17 </w:t>
      </w:r>
      <w:r>
        <w:rPr>
          <w:rFonts w:ascii="Times New Roman"/>
          <w:b w:val="false"/>
          <w:i w:val="false"/>
          <w:color w:val="000000"/>
          <w:sz w:val="28"/>
        </w:rPr>
        <w:t>№ 138</w:t>
      </w:r>
      <w:r>
        <w:rPr>
          <w:rFonts w:ascii="Times New Roman"/>
          <w:b w:val="false"/>
          <w:i w:val="false"/>
          <w:color w:val="ff0000"/>
          <w:sz w:val="28"/>
        </w:rPr>
        <w:t xml:space="preserve"> (алғаш рет ресми жарияланған күннен кейін он күнтізбелік күн өткен соң қолданысқа енеді)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қаулының орындалуына бақылау жасау аудан әкiмiнiң орынбасары Э.Қ. Күзенбаевқа жүктелсiн.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Ташмағамбетов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орталық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мемлекеттiк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 бас дәрігер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7 ақпанда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7 ақпандағы</w:t>
            </w:r>
            <w:r>
              <w:br/>
            </w:r>
            <w:r>
              <w:rPr>
                <w:rFonts w:ascii="Times New Roman"/>
                <w:b w:val="false"/>
                <w:i w:val="false"/>
                <w:color w:val="000000"/>
                <w:sz w:val="20"/>
              </w:rPr>
              <w:t>№ 45 қаулысына қосымша</w:t>
            </w:r>
          </w:p>
        </w:tc>
      </w:tr>
    </w:tbl>
    <w:p>
      <w:pPr>
        <w:spacing w:after="0"/>
        <w:ind w:left="0"/>
        <w:jc w:val="left"/>
      </w:pPr>
      <w:r>
        <w:rPr>
          <w:rFonts w:ascii="Times New Roman"/>
          <w:b/>
          <w:i w:val="false"/>
          <w:color w:val="000000"/>
        </w:rPr>
        <w:t xml:space="preserve"> Қоғамдық жұмыстарды ұйымдастыру үшін уақытша жұмыс</w:t>
      </w:r>
      <w:r>
        <w:br/>
      </w:r>
      <w:r>
        <w:rPr>
          <w:rFonts w:ascii="Times New Roman"/>
          <w:b/>
          <w:i w:val="false"/>
          <w:color w:val="000000"/>
        </w:rPr>
        <w:t>орындарын ұсынатын ұйымдардың және қоғамдық жұмыстардың</w:t>
      </w:r>
      <w:r>
        <w:br/>
      </w:r>
      <w:r>
        <w:rPr>
          <w:rFonts w:ascii="Times New Roman"/>
          <w:b/>
          <w:i w:val="false"/>
          <w:color w:val="000000"/>
        </w:rPr>
        <w:t>түрлері, көлемінің және нақты қоғамдық жұмыстардың</w:t>
      </w:r>
      <w:r>
        <w:br/>
      </w:r>
      <w:r>
        <w:rPr>
          <w:rFonts w:ascii="Times New Roman"/>
          <w:b/>
          <w:i w:val="false"/>
          <w:color w:val="000000"/>
        </w:rPr>
        <w:t>еңбекақы мөлшерінің тізбесі</w:t>
      </w:r>
    </w:p>
    <w:p>
      <w:pPr>
        <w:spacing w:after="0"/>
        <w:ind w:left="0"/>
        <w:jc w:val="both"/>
      </w:pPr>
      <w:r>
        <w:rPr>
          <w:rFonts w:ascii="Times New Roman"/>
          <w:b w:val="false"/>
          <w:i w:val="false"/>
          <w:color w:val="ff0000"/>
          <w:sz w:val="28"/>
        </w:rPr>
        <w:t xml:space="preserve">
      Ескерту. Қосымшаға өзгерту енгізілді - Қостанай облысы Ұзынкөл ауданы әкімдігінің 2011.04.14 </w:t>
      </w:r>
      <w:r>
        <w:rPr>
          <w:rFonts w:ascii="Times New Roman"/>
          <w:b w:val="false"/>
          <w:i w:val="false"/>
          <w:color w:val="ff0000"/>
          <w:sz w:val="28"/>
        </w:rPr>
        <w:t>№ 90</w:t>
      </w:r>
      <w:r>
        <w:rPr>
          <w:rFonts w:ascii="Times New Roman"/>
          <w:b w:val="false"/>
          <w:i w:val="false"/>
          <w:color w:val="ff0000"/>
          <w:sz w:val="28"/>
        </w:rPr>
        <w:t xml:space="preserve">; 2011.05.17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күннен кейін күнтізбелік он күн өткен соң қолданысқа енеді)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орталық</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дайындығын</w:t>
            </w:r>
          </w:p>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көмек: аумақты</w:t>
            </w:r>
          </w:p>
          <w:p>
            <w:pPr>
              <w:spacing w:after="20"/>
              <w:ind w:left="20"/>
              <w:jc w:val="both"/>
            </w:pPr>
            <w:r>
              <w:rPr>
                <w:rFonts w:ascii="Times New Roman"/>
                <w:b w:val="false"/>
                <w:i w:val="false"/>
                <w:color w:val="000000"/>
                <w:sz w:val="20"/>
              </w:rPr>
              <w:t>
жинау бойынша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аббаттандыруға</w:t>
            </w:r>
          </w:p>
          <w:p>
            <w:pPr>
              <w:spacing w:after="20"/>
              <w:ind w:left="20"/>
              <w:jc w:val="both"/>
            </w:pPr>
            <w:r>
              <w:rPr>
                <w:rFonts w:ascii="Times New Roman"/>
                <w:b w:val="false"/>
                <w:i w:val="false"/>
                <w:color w:val="000000"/>
                <w:sz w:val="20"/>
              </w:rPr>
              <w:t>
көмек; жөндеу</w:t>
            </w:r>
          </w:p>
          <w:p>
            <w:pPr>
              <w:spacing w:after="20"/>
              <w:ind w:left="20"/>
              <w:jc w:val="both"/>
            </w:pPr>
            <w:r>
              <w:rPr>
                <w:rFonts w:ascii="Times New Roman"/>
                <w:b w:val="false"/>
                <w:i w:val="false"/>
                <w:color w:val="000000"/>
                <w:sz w:val="20"/>
              </w:rPr>
              <w:t>
жұмыстарын</w:t>
            </w:r>
          </w:p>
          <w:p>
            <w:pPr>
              <w:spacing w:after="20"/>
              <w:ind w:left="20"/>
              <w:jc w:val="both"/>
            </w:pPr>
            <w:r>
              <w:rPr>
                <w:rFonts w:ascii="Times New Roman"/>
                <w:b w:val="false"/>
                <w:i w:val="false"/>
                <w:color w:val="000000"/>
                <w:sz w:val="20"/>
              </w:rPr>
              <w:t>
өткізудегі</w:t>
            </w:r>
          </w:p>
          <w:p>
            <w:pPr>
              <w:spacing w:after="20"/>
              <w:ind w:left="20"/>
              <w:jc w:val="both"/>
            </w:pPr>
            <w:r>
              <w:rPr>
                <w:rFonts w:ascii="Times New Roman"/>
                <w:b w:val="false"/>
                <w:i w:val="false"/>
                <w:color w:val="000000"/>
                <w:sz w:val="20"/>
              </w:rPr>
              <w:t>
көмек; Бауман,</w:t>
            </w:r>
          </w:p>
          <w:p>
            <w:pPr>
              <w:spacing w:after="20"/>
              <w:ind w:left="20"/>
              <w:jc w:val="both"/>
            </w:pPr>
            <w:r>
              <w:rPr>
                <w:rFonts w:ascii="Times New Roman"/>
                <w:b w:val="false"/>
                <w:i w:val="false"/>
                <w:color w:val="000000"/>
                <w:sz w:val="20"/>
              </w:rPr>
              <w:t>
Ершов, Киев,</w:t>
            </w:r>
          </w:p>
          <w:p>
            <w:pPr>
              <w:spacing w:after="20"/>
              <w:ind w:left="20"/>
              <w:jc w:val="both"/>
            </w:pPr>
            <w:r>
              <w:rPr>
                <w:rFonts w:ascii="Times New Roman"/>
                <w:b w:val="false"/>
                <w:i w:val="false"/>
                <w:color w:val="000000"/>
                <w:sz w:val="20"/>
              </w:rPr>
              <w:t>
Киров,</w:t>
            </w:r>
          </w:p>
          <w:p>
            <w:pPr>
              <w:spacing w:after="20"/>
              <w:ind w:left="20"/>
              <w:jc w:val="both"/>
            </w:pPr>
            <w:r>
              <w:rPr>
                <w:rFonts w:ascii="Times New Roman"/>
                <w:b w:val="false"/>
                <w:i w:val="false"/>
                <w:color w:val="000000"/>
                <w:sz w:val="20"/>
              </w:rPr>
              <w:t>
Куйбышев,</w:t>
            </w:r>
          </w:p>
          <w:p>
            <w:pPr>
              <w:spacing w:after="20"/>
              <w:ind w:left="20"/>
              <w:jc w:val="both"/>
            </w:pPr>
            <w:r>
              <w:rPr>
                <w:rFonts w:ascii="Times New Roman"/>
                <w:b w:val="false"/>
                <w:i w:val="false"/>
                <w:color w:val="000000"/>
                <w:sz w:val="20"/>
              </w:rPr>
              <w:t>
Новопокров,</w:t>
            </w:r>
          </w:p>
          <w:p>
            <w:pPr>
              <w:spacing w:after="20"/>
              <w:ind w:left="20"/>
              <w:jc w:val="both"/>
            </w:pPr>
            <w:r>
              <w:rPr>
                <w:rFonts w:ascii="Times New Roman"/>
                <w:b w:val="false"/>
                <w:i w:val="false"/>
                <w:color w:val="000000"/>
                <w:sz w:val="20"/>
              </w:rPr>
              <w:t>
Петропавл,</w:t>
            </w:r>
          </w:p>
          <w:p>
            <w:pPr>
              <w:spacing w:after="20"/>
              <w:ind w:left="20"/>
              <w:jc w:val="both"/>
            </w:pPr>
            <w:r>
              <w:rPr>
                <w:rFonts w:ascii="Times New Roman"/>
                <w:b w:val="false"/>
                <w:i w:val="false"/>
                <w:color w:val="000000"/>
                <w:sz w:val="20"/>
              </w:rPr>
              <w:t>
Чапай,</w:t>
            </w:r>
          </w:p>
          <w:p>
            <w:pPr>
              <w:spacing w:after="20"/>
              <w:ind w:left="20"/>
              <w:jc w:val="both"/>
            </w:pPr>
            <w:r>
              <w:rPr>
                <w:rFonts w:ascii="Times New Roman"/>
                <w:b w:val="false"/>
                <w:i w:val="false"/>
                <w:color w:val="000000"/>
                <w:sz w:val="20"/>
              </w:rPr>
              <w:t>
Федоров,</w:t>
            </w:r>
          </w:p>
          <w:p>
            <w:pPr>
              <w:spacing w:after="20"/>
              <w:ind w:left="20"/>
              <w:jc w:val="both"/>
            </w:pPr>
            <w:r>
              <w:rPr>
                <w:rFonts w:ascii="Times New Roman"/>
                <w:b w:val="false"/>
                <w:i w:val="false"/>
                <w:color w:val="000000"/>
                <w:sz w:val="20"/>
              </w:rPr>
              <w:t>
Пресногорьков,</w:t>
            </w:r>
          </w:p>
          <w:p>
            <w:pPr>
              <w:spacing w:after="20"/>
              <w:ind w:left="20"/>
              <w:jc w:val="both"/>
            </w:pPr>
            <w:r>
              <w:rPr>
                <w:rFonts w:ascii="Times New Roman"/>
                <w:b w:val="false"/>
                <w:i w:val="false"/>
                <w:color w:val="000000"/>
                <w:sz w:val="20"/>
              </w:rPr>
              <w:t>
Россия,</w:t>
            </w:r>
          </w:p>
          <w:p>
            <w:pPr>
              <w:spacing w:after="20"/>
              <w:ind w:left="20"/>
              <w:jc w:val="both"/>
            </w:pPr>
            <w:r>
              <w:rPr>
                <w:rFonts w:ascii="Times New Roman"/>
                <w:b w:val="false"/>
                <w:i w:val="false"/>
                <w:color w:val="000000"/>
                <w:sz w:val="20"/>
              </w:rPr>
              <w:t>
Суворов,</w:t>
            </w:r>
          </w:p>
          <w:p>
            <w:pPr>
              <w:spacing w:after="20"/>
              <w:ind w:left="20"/>
              <w:jc w:val="both"/>
            </w:pPr>
            <w:r>
              <w:rPr>
                <w:rFonts w:ascii="Times New Roman"/>
                <w:b w:val="false"/>
                <w:i w:val="false"/>
                <w:color w:val="000000"/>
                <w:sz w:val="20"/>
              </w:rPr>
              <w:t>
Карлмаркс,</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округтерінің,</w:t>
            </w:r>
          </w:p>
          <w:p>
            <w:pPr>
              <w:spacing w:after="20"/>
              <w:ind w:left="20"/>
              <w:jc w:val="both"/>
            </w:pPr>
            <w:r>
              <w:rPr>
                <w:rFonts w:ascii="Times New Roman"/>
                <w:b w:val="false"/>
                <w:i w:val="false"/>
                <w:color w:val="000000"/>
                <w:sz w:val="20"/>
              </w:rPr>
              <w:t>
Троебрат,</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Ряжский</w:t>
            </w:r>
          </w:p>
          <w:p>
            <w:pPr>
              <w:spacing w:after="20"/>
              <w:ind w:left="20"/>
              <w:jc w:val="both"/>
            </w:pPr>
            <w:r>
              <w:rPr>
                <w:rFonts w:ascii="Times New Roman"/>
                <w:b w:val="false"/>
                <w:i w:val="false"/>
                <w:color w:val="000000"/>
                <w:sz w:val="20"/>
              </w:rPr>
              <w:t>
селоларының</w:t>
            </w:r>
          </w:p>
          <w:p>
            <w:pPr>
              <w:spacing w:after="20"/>
              <w:ind w:left="20"/>
              <w:jc w:val="both"/>
            </w:pPr>
            <w:r>
              <w:rPr>
                <w:rFonts w:ascii="Times New Roman"/>
                <w:b w:val="false"/>
                <w:i w:val="false"/>
                <w:color w:val="000000"/>
                <w:sz w:val="20"/>
              </w:rPr>
              <w:t>
аумағындағы</w:t>
            </w:r>
          </w:p>
          <w:p>
            <w:pPr>
              <w:spacing w:after="20"/>
              <w:ind w:left="20"/>
              <w:jc w:val="both"/>
            </w:pPr>
            <w:r>
              <w:rPr>
                <w:rFonts w:ascii="Times New Roman"/>
                <w:b w:val="false"/>
                <w:i w:val="false"/>
                <w:color w:val="000000"/>
                <w:sz w:val="20"/>
              </w:rPr>
              <w:t>
тұрған және</w:t>
            </w:r>
          </w:p>
          <w:p>
            <w:pPr>
              <w:spacing w:after="20"/>
              <w:ind w:left="20"/>
              <w:jc w:val="both"/>
            </w:pPr>
            <w:r>
              <w:rPr>
                <w:rFonts w:ascii="Times New Roman"/>
                <w:b w:val="false"/>
                <w:i w:val="false"/>
                <w:color w:val="000000"/>
                <w:sz w:val="20"/>
              </w:rPr>
              <w:t>
"Ұзынкөл</w:t>
            </w:r>
          </w:p>
          <w:p>
            <w:pPr>
              <w:spacing w:after="20"/>
              <w:ind w:left="20"/>
              <w:jc w:val="both"/>
            </w:pPr>
            <w:r>
              <w:rPr>
                <w:rFonts w:ascii="Times New Roman"/>
                <w:b w:val="false"/>
                <w:i w:val="false"/>
                <w:color w:val="000000"/>
                <w:sz w:val="20"/>
              </w:rPr>
              <w:t>
орталық</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p>
            <w:pPr>
              <w:spacing w:after="20"/>
              <w:ind w:left="20"/>
              <w:jc w:val="both"/>
            </w:pPr>
            <w:r>
              <w:rPr>
                <w:rFonts w:ascii="Times New Roman"/>
                <w:b w:val="false"/>
                <w:i w:val="false"/>
                <w:color w:val="000000"/>
                <w:sz w:val="20"/>
              </w:rPr>
              <w:t>
объектілерін</w:t>
            </w:r>
          </w:p>
          <w:p>
            <w:pPr>
              <w:spacing w:after="20"/>
              <w:ind w:left="20"/>
              <w:jc w:val="both"/>
            </w:pPr>
            <w:r>
              <w:rPr>
                <w:rFonts w:ascii="Times New Roman"/>
                <w:b w:val="false"/>
                <w:i w:val="false"/>
                <w:color w:val="000000"/>
                <w:sz w:val="20"/>
              </w:rPr>
              <w:t>
жөндеуге және</w:t>
            </w:r>
          </w:p>
          <w:p>
            <w:pPr>
              <w:spacing w:after="20"/>
              <w:ind w:left="20"/>
              <w:jc w:val="both"/>
            </w:pPr>
            <w:r>
              <w:rPr>
                <w:rFonts w:ascii="Times New Roman"/>
                <w:b w:val="false"/>
                <w:i w:val="false"/>
                <w:color w:val="000000"/>
                <w:sz w:val="20"/>
              </w:rPr>
              <w:t>
аббатандыруға</w:t>
            </w:r>
          </w:p>
          <w:p>
            <w:pPr>
              <w:spacing w:after="20"/>
              <w:ind w:left="20"/>
              <w:jc w:val="both"/>
            </w:pPr>
            <w:r>
              <w:rPr>
                <w:rFonts w:ascii="Times New Roman"/>
                <w:b w:val="false"/>
                <w:i w:val="false"/>
                <w:color w:val="000000"/>
                <w:sz w:val="20"/>
              </w:rPr>
              <w:t>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p>
            <w:pPr>
              <w:spacing w:after="20"/>
              <w:ind w:left="20"/>
              <w:jc w:val="both"/>
            </w:pPr>
            <w:r>
              <w:rPr>
                <w:rFonts w:ascii="Times New Roman"/>
                <w:b w:val="false"/>
                <w:i w:val="false"/>
                <w:color w:val="000000"/>
                <w:sz w:val="20"/>
              </w:rPr>
              <w:t>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w:t>
            </w:r>
          </w:p>
          <w:p>
            <w:pPr>
              <w:spacing w:after="20"/>
              <w:ind w:left="20"/>
              <w:jc w:val="both"/>
            </w:pPr>
            <w:r>
              <w:rPr>
                <w:rFonts w:ascii="Times New Roman"/>
                <w:b w:val="false"/>
                <w:i w:val="false"/>
                <w:color w:val="000000"/>
                <w:sz w:val="20"/>
              </w:rPr>
              <w:t>
шектеуді</w:t>
            </w:r>
          </w:p>
          <w:p>
            <w:pPr>
              <w:spacing w:after="20"/>
              <w:ind w:left="20"/>
              <w:jc w:val="both"/>
            </w:pPr>
            <w:r>
              <w:rPr>
                <w:rFonts w:ascii="Times New Roman"/>
                <w:b w:val="false"/>
                <w:i w:val="false"/>
                <w:color w:val="000000"/>
                <w:sz w:val="20"/>
              </w:rPr>
              <w:t>
есепке</w:t>
            </w:r>
          </w:p>
          <w:p>
            <w:pPr>
              <w:spacing w:after="20"/>
              <w:ind w:left="20"/>
              <w:jc w:val="both"/>
            </w:pPr>
            <w:r>
              <w:rPr>
                <w:rFonts w:ascii="Times New Roman"/>
                <w:b w:val="false"/>
                <w:i w:val="false"/>
                <w:color w:val="000000"/>
                <w:sz w:val="20"/>
              </w:rPr>
              <w:t>
алғанда</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жұмысқа бір</w:t>
            </w:r>
          </w:p>
          <w:p>
            <w:pPr>
              <w:spacing w:after="20"/>
              <w:ind w:left="20"/>
              <w:jc w:val="both"/>
            </w:pPr>
            <w:r>
              <w:rPr>
                <w:rFonts w:ascii="Times New Roman"/>
                <w:b w:val="false"/>
                <w:i w:val="false"/>
                <w:color w:val="000000"/>
                <w:sz w:val="20"/>
              </w:rPr>
              <w:t>
қатысушының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ұзақтылығы -</w:t>
            </w:r>
          </w:p>
          <w:p>
            <w:pPr>
              <w:spacing w:after="20"/>
              <w:ind w:left="20"/>
              <w:jc w:val="both"/>
            </w:pPr>
            <w:r>
              <w:rPr>
                <w:rFonts w:ascii="Times New Roman"/>
                <w:b w:val="false"/>
                <w:i w:val="false"/>
                <w:color w:val="000000"/>
                <w:sz w:val="20"/>
              </w:rPr>
              <w:t>
аптасында 40</w:t>
            </w:r>
          </w:p>
          <w:p>
            <w:pPr>
              <w:spacing w:after="20"/>
              <w:ind w:left="20"/>
              <w:jc w:val="both"/>
            </w:pPr>
            <w:r>
              <w:rPr>
                <w:rFonts w:ascii="Times New Roman"/>
                <w:b w:val="false"/>
                <w:i w:val="false"/>
                <w:color w:val="000000"/>
                <w:sz w:val="20"/>
              </w:rPr>
              <w:t>
сағаттан</w:t>
            </w:r>
          </w:p>
          <w:p>
            <w:pPr>
              <w:spacing w:after="20"/>
              <w:ind w:left="20"/>
              <w:jc w:val="both"/>
            </w:pPr>
            <w:r>
              <w:rPr>
                <w:rFonts w:ascii="Times New Roman"/>
                <w:b w:val="false"/>
                <w:i w:val="false"/>
                <w:color w:val="000000"/>
                <w:sz w:val="20"/>
              </w:rPr>
              <w:t>
аспауы, екі</w:t>
            </w:r>
          </w:p>
          <w:p>
            <w:pPr>
              <w:spacing w:after="20"/>
              <w:ind w:left="20"/>
              <w:jc w:val="both"/>
            </w:pPr>
            <w:r>
              <w:rPr>
                <w:rFonts w:ascii="Times New Roman"/>
                <w:b w:val="false"/>
                <w:i w:val="false"/>
                <w:color w:val="000000"/>
                <w:sz w:val="20"/>
              </w:rPr>
              <w:t>
демалыс</w:t>
            </w:r>
          </w:p>
          <w:p>
            <w:pPr>
              <w:spacing w:after="20"/>
              <w:ind w:left="20"/>
              <w:jc w:val="both"/>
            </w:pPr>
            <w:r>
              <w:rPr>
                <w:rFonts w:ascii="Times New Roman"/>
                <w:b w:val="false"/>
                <w:i w:val="false"/>
                <w:color w:val="000000"/>
                <w:sz w:val="20"/>
              </w:rPr>
              <w:t>
күндерімен,</w:t>
            </w:r>
          </w:p>
          <w:p>
            <w:pPr>
              <w:spacing w:after="20"/>
              <w:ind w:left="20"/>
              <w:jc w:val="both"/>
            </w:pPr>
            <w:r>
              <w:rPr>
                <w:rFonts w:ascii="Times New Roman"/>
                <w:b w:val="false"/>
                <w:i w:val="false"/>
                <w:color w:val="000000"/>
                <w:sz w:val="20"/>
              </w:rPr>
              <w:t>
түскі демалыс</w:t>
            </w:r>
          </w:p>
          <w:p>
            <w:pPr>
              <w:spacing w:after="20"/>
              <w:ind w:left="20"/>
              <w:jc w:val="both"/>
            </w:pPr>
            <w:r>
              <w:rPr>
                <w:rFonts w:ascii="Times New Roman"/>
                <w:b w:val="false"/>
                <w:i w:val="false"/>
                <w:color w:val="000000"/>
                <w:sz w:val="20"/>
              </w:rPr>
              <w:t>
бір сағаттан</w:t>
            </w:r>
          </w:p>
          <w:p>
            <w:pPr>
              <w:spacing w:after="20"/>
              <w:ind w:left="20"/>
              <w:jc w:val="both"/>
            </w:pPr>
            <w:r>
              <w:rPr>
                <w:rFonts w:ascii="Times New Roman"/>
                <w:b w:val="false"/>
                <w:i w:val="false"/>
                <w:color w:val="000000"/>
                <w:sz w:val="20"/>
              </w:rPr>
              <w:t>
кем болмауы</w:t>
            </w:r>
          </w:p>
          <w:p>
            <w:pPr>
              <w:spacing w:after="20"/>
              <w:ind w:left="20"/>
              <w:jc w:val="both"/>
            </w:pPr>
            <w:r>
              <w:rPr>
                <w:rFonts w:ascii="Times New Roman"/>
                <w:b w:val="false"/>
                <w:i w:val="false"/>
                <w:color w:val="000000"/>
                <w:sz w:val="20"/>
              </w:rPr>
              <w:t>
керек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