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09c0" w14:textId="afc0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Белинский ауылдық округі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Белинский селолық округі әкімінің 2011 жылғы 19 қазандағы № 1 шешімі. Қостанай облысы Таран ауданының Әділет басқармасында 2011 жылғы 21 қарашада № 9-18-149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бүкіл мәтін бойынша "селолық", "селоларының", "селолары", "селосының" деген сөздер "ауылдық", "ауылдарының", "ауылдары", "ауылының" деген сөздермен ауыстырылды - Қостанай облысы Таран ауданы Белинский ауылдық округі әкімінің 18.04.2014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Республикасының 1993 жылғы 8 желтоқсандағы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Қайыңдыкөл және Жамбаскөл ауылдары тұрғындарының пікірін ескеріп, Белинский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Белинский ауылдық округі Қайыңдыкөл ауылының атаусыз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- Казахская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- Труд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- Комсомольская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- Мир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№ 5 атаусыз көшесіне - Ленин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№ 6 атаусыз көшесіне - Молодежная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№ 7 атаусыз көшесіне - 8 Март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№ 8 атаусыз көшесіне - Белинская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№ 9 атаусыз көшесіне - Пушкин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№ 10 атаусыз көшесіне - Тельман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№ 11 атаусыз көшесіне - Абай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№ 12 атаусыз көшесіне - Зеленая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№ 13 атаусыз көшесіне - Геологовтар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№ 14 атаусыз көшесіне - Таран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№ 15 атаусыз көшесіне - Строительная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Белинский ауылдық округі Жамбаскөл ауылының атаусыз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- Центральная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- Складская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 Хасенов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