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3e40" w14:textId="2e93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2011 жылғы 21 желтоқсандағы № 422 шешімі. Қостанай облысы Таран ауданының Әділет басқармасында 2011 жылғы 30 желтоқсанда № 9-18-154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2 295 855,5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1 144 129,0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5 038,9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1 145 167,6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2 292 892,8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72 123,0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74 799,0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34 139,0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-103 299,3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103 299,3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Таран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берілетін субвенциялардың көлемдері 545 952,0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2012 жылға арналған аудандық бюджетте мынадай мөлшерлерде нысаналы трансферттердің және бюджеттік кредиттердің қайтарылуы көзделгені ескертілсін: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нысаналы трансферттер 6749,3 мың теңге сомасында, облыстық бюджеттен бөлінген нысаналы трансферттер 2 313,3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бөлінген бюджеттік кредиттер 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 тармақпен толықтырылды - Қостанай облысы Таран ауданы мәслихатының 2012.02.10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Таран ауданы мәслихатының 2012.07.31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төмен тұрған бюджеттен 2 131, 0 мың теңге сомасындағы трансферттер бөлу арқылы мемлекеттік органдардың функцияларын төменгі деңгейде тұрған мемлекеттік басқарудан жоғары тұрғанға тапсыруға байланысты, облыстық бюджетке трансферттер түсуі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облыстық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объектілерінің материалдық-техникалық базасын нығайтуға 8 400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мектептерде автоматты өрт дабылын орнатуға 5 656,1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кондоминиум объектілеріне техникалық паспорттар дайындауға 644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коммуналдық меншік объектілерін материалдық-техникалық жарақтандыруға 6 500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білім беру ұйымдарын күтіп ұстауға 7 158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көмегін көрсетуге 105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Таран ауданы мәслихатының 2012.07.31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мектеп мұғалімдерімен мектепке дейінгі ұйымдардың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"Назарбаев зияткерлік мектептері" дербес білім ұйымының оқу бағдарламалары бойынша біліктілікті арттырудан өткен мұғалімдерге еңбекақыны арттыруға.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жергілікті өзін-өзі басқаруды мемлекеттік қолдау үшін республикалық бюджеттен қаржы түсетіні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қамту орталықтарын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жобалауға, дамытуға, жайластыруға және (немесе) сатып алуға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жаңғыртуға және құрылысына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бюджетте облыстық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салуға және (немесе) сатып алуға даму нысаналы трансферті.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Ауданның жергілікті атқарушы органының 2012 жылға арналған резерві 7 732,1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10-1 тармақпен толықтырылды - Қостанай облысы Таран ауданы мәслихатының 2012.02.10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жаңа редакцияда - Қостанай облысы Таран ауданы мәслихатының 2012.11.23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аудандық бюджетте қаладағы аудан, аудандық маңызы бар қала, кент, ауыл (село), ауылдық (селолық) округ әкімдерінің аппаратары бойынша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Қырық сегізінші,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Бердалинов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Таран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3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2293155,5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1141429,0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07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2292892,8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187532,7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1653370,8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114316,4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1026523,3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1026172,3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999295,7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Зияткерлiк мектептерi"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бiлiктiлiктi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мұғалiмдерге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17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512531,1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10701,9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20618,8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90562,7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-105999,3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Таран ауданы мәслихатының 2012.04.09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3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27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1142998,0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1045970,0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1045619,0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1029086,0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3-қосымша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Таран ауданы мәслихатының 2012.04.09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5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13"/>
        <w:gridCol w:w="693"/>
        <w:gridCol w:w="75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1119639,0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774915,0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бюджеттi атқару процесінде секвестрлеуге жатпайтын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5-қосымша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 округі, қалада аудандық маңызы бар қаланың аудан әкімдерінің аппаратары бойынша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Қостанай облысы Таран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753"/>
        <w:gridCol w:w="1753"/>
        <w:gridCol w:w="1693"/>
        <w:gridCol w:w="1673"/>
        <w:gridCol w:w="2153"/>
      </w:tblGrid>
      <w:tr>
        <w:trPr>
          <w:trHeight w:val="25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53"/>
        <w:gridCol w:w="1753"/>
        <w:gridCol w:w="2073"/>
        <w:gridCol w:w="1773"/>
        <w:gridCol w:w="2733"/>
      </w:tblGrid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253077,6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35814,2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57814,5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4576,9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1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