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437a" w14:textId="d8e4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2011 жылғы 10 қарашадағы № 414 шешімі. Қостанай облысы Таран ауданының Әділет басқармасында 2011 жылғы 8 желтоқсанда № 9-18-151 тіркелді. Күші жойылды - Қостанай облысы Таран ауданы мәслихатының 2018 жылғы 28 ақпандағы № 175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Тақырыпқа өзгеріс енгізілді - Қостанай облысы Таран ауданы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аймақтау сұлбасы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салығының базалық мөлшерлемелерін түзету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Таран ауданы мәслихатының 16.05.2016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Қырық алтыншы,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Р. Сейдахметов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 мөлшерлемелерін түзету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Таран ауданы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16.05.2016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8"/>
        <w:gridCol w:w="9562"/>
      </w:tblGrid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мөлшерлемелерінің төмендеу (-) немесе жоғарлату (+) пайызы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