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90bd" w14:textId="a549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2011 жылғы 6 мамырда № 220 қаулысы. Қостанай облысы Таран ауданының басқармасында 2011 жылғы  24 мамырда № 9-18-137 тіркелді. Күші жойылды - Қостанай облысы Таран ауданы әкімдігінің 2012 жылғы 7 тамыздағы № 315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2012.08.07 </w:t>
      </w:r>
      <w:r>
        <w:rPr>
          <w:rFonts w:ascii="Times New Roman"/>
          <w:b w:val="false"/>
          <w:i w:val="false"/>
          <w:color w:val="ff0000"/>
          <w:sz w:val="28"/>
        </w:rPr>
        <w:t>№ 315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 тармақшаларына</w:t>
      </w:r>
      <w:r>
        <w:rPr>
          <w:rFonts w:ascii="Times New Roman"/>
          <w:b w:val="false"/>
          <w:i w:val="false"/>
          <w:color w:val="000000"/>
          <w:sz w:val="28"/>
        </w:rPr>
        <w:t xml:space="preserve"> сәйкес, бас бостандығынан айыру орындарынан босатылған тұлғаларды және интернаттық ұйымдарды бітіруші кәмелетке толмағандарды әлеуметтік қорғау мақсатында, жұмыс іздеуде қиындықтарға тап болғандарды жұмыспен қамтылуын қамтамасыз ету үшін,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 орындарының жалпы санының бір пайызы мөлшерiнде, бас бостандығынан айыру орындарынан босатылған адамдар және интернаттық ұйымдарды бітіруші кәмелетке толмағандар үшiн жұмыс орындарына квота белгiленсін.</w:t>
      </w:r>
      <w:r>
        <w:br/>
      </w:r>
      <w:r>
        <w:rPr>
          <w:rFonts w:ascii="Times New Roman"/>
          <w:b w:val="false"/>
          <w:i w:val="false"/>
          <w:color w:val="000000"/>
          <w:sz w:val="28"/>
        </w:rPr>
        <w:t>
</w:t>
      </w:r>
      <w:r>
        <w:rPr>
          <w:rFonts w:ascii="Times New Roman"/>
          <w:b w:val="false"/>
          <w:i w:val="false"/>
          <w:color w:val="000000"/>
          <w:sz w:val="28"/>
        </w:rPr>
        <w:t>
      2. "Таран ауданы әкімдігінің жұмыспен қамту және әлеуметтік бағдарламалар бөлімі" мемлекеттік мекемесі өтініш білдірген бас бостандығынан айыру орындарынан босатылған адамдарды және интернаттық ұйымдарды бітіруші кәмелетке толмағандарды жұмысқа орналастыру кезінде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бастығы</w:t>
      </w:r>
      <w:r>
        <w:br/>
      </w:r>
      <w:r>
        <w:rPr>
          <w:rFonts w:ascii="Times New Roman"/>
          <w:b w:val="false"/>
          <w:i w:val="false"/>
          <w:color w:val="000000"/>
          <w:sz w:val="28"/>
        </w:rPr>
        <w:t>
</w:t>
      </w:r>
      <w:r>
        <w:rPr>
          <w:rFonts w:ascii="Times New Roman"/>
          <w:b w:val="false"/>
          <w:i/>
          <w:color w:val="000000"/>
          <w:sz w:val="28"/>
        </w:rPr>
        <w:t>      ______________ Л. Өтешева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