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73bd" w14:textId="a097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ауылшаруашылық дақылдарын себудің оңтайлы мерзімдерін және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2011 жылғы 6 мамырдағы № 222 қаулысы. Қостанай облысы Таран ауданының Әділет басқармасында 2011 жылғы 17 мамырда № 9-18-136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Қазақстан Республикасының 2004 жылғы 10 наурыздағы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ұсыну мерзімі 2011 жылғы 5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Өсiмдiк шаруашылығындағы мiндеттi сақтандыруға жататын субсидияланатын басым ауыл шаруашылығы дақылдарының түрлерi бойынша себудің оңтайлы мерзiмдерi белгiленсін: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жаздық дәнді және дәнді бұршақты дақылдар - 15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 - 18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күздік дәнді - 15 тамыздан 1 қыркүйекке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