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943a7" w14:textId="99943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арналған ақылы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әкімдігінің 2011 жылғы 8 сәуірдегі № 165 қаулысы. Қостанай облысы Таран ауданының Әділет басқармасында 2011 жылғы 25 сәуірде № 9-18-133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 
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20-баптарына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 жүзеге асыру жөніндегі іс-шаралар туралы"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сонымен қатар жұмыссыз тұлғаларды уақытша жұмыспен қамту мақсатында, Таран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1) 2011 жылға арналған жұмыссыздар үшін ұйымдастырылатын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қоғамдық жұмыстардың түрлері, көлемдері мен шарттары, кәсіпорындардың қоса берілген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2) қоғамдық жұмыстарға қамтылған азаматтардың еңбек ақысы аудандық қаражаттары есебінен айына бір жарым айлық ең төменгі жалақы мөлшерінде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Қоғамдық жұмыстардың ұйымдастырылуы кезінде,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әлеуметтік сақтандырудың Мемлекеттік қорына әлеуметтік аударымдар мен әлеуметтік салықтың аудандық бюджеттен төленетіндігі және жұмыс берушінің есеп айырысу шоттарына аударылатындығы;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2) қоғамдық жұмыстарды орындауға арналған шартпен белгіленген мөлшерлерде жалақыны аудару және төлеу бойынша екінші деңгейдегі банк қызметтеріне комиссиялық сыйақы төлеу шығындары жұмыс берушілердің есеп айырысу шоттарына аудандық бюджеттен төленетіндігі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2011 жылға қоғамдық жұмыстарды ұйымдастыру кезінде, "Таран ауданы әкімдігінің жұмыспен қамту және әлеуметтік бағдарламалар бөлімі" мемлекеттік мекемесі аталған қаулыны басшылыққа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күнінен кейін, он күнтізбелік күн өткен соң,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Таран ауданының әкімі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"Содружество 2008"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шектеулі серіктестігінің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В. Ковтун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8 сәуір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165 қаулысына қосымша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жұмыссыздар үшін ұйымдастырылатын қоғамдық жұмыстардың түрлері, көлемдері мен шарттары, кәсіпорындардың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2940"/>
        <w:gridCol w:w="2146"/>
        <w:gridCol w:w="3086"/>
        <w:gridCol w:w="2837"/>
      </w:tblGrid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р/н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түрлері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Жұмыстардың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көлемі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(сағат)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Жұмыстардың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шарттары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13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"Содружество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алдын-ала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алдын-ала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Асенкри-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алдын-ала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алдын-ала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алдын-ала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Нелюбин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алдын-ала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алдын-ала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алдын-ала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алдын-ала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кәсiптiк даярлық-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алдын-ала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алдын-ала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кәсiптiк даярлық-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Смайыл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алдын-ала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алдын-ала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алдын-ала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етпейтiн Набереж-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алдын-ала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алдын-ала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кәсiптiк даярлық-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55096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қарастырылған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емес,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түскі үзілісі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